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07" w:rsidRPr="004B7868" w:rsidRDefault="00FC1107" w:rsidP="00CF607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B786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МКОУ «СОШ №3 пос. </w:t>
      </w:r>
      <w:proofErr w:type="spellStart"/>
      <w:r w:rsidRPr="004B786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Мамедкала</w:t>
      </w:r>
      <w:proofErr w:type="spellEnd"/>
      <w:r w:rsidRPr="004B786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4B7868" w:rsidRDefault="004B7868" w:rsidP="004B7868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B7868" w:rsidRDefault="004B7868" w:rsidP="004B7868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B7868" w:rsidRPr="00AF16F0" w:rsidRDefault="004B7868" w:rsidP="004B7868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4B7868" w:rsidRPr="00AF16F0" w:rsidRDefault="004B7868" w:rsidP="004B7868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Мамедкалинская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средняя  общеобразовательная школа»</w:t>
      </w:r>
    </w:p>
    <w:p w:rsidR="004B7868" w:rsidRPr="00AF16F0" w:rsidRDefault="004B7868" w:rsidP="004B7868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4B7868" w:rsidRPr="00AF16F0" w:rsidRDefault="004B7868" w:rsidP="004B7868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B7868" w:rsidRDefault="004B7868" w:rsidP="004B7868">
      <w:pPr>
        <w:suppressAutoHyphens/>
        <w:ind w:right="-2"/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</w:pPr>
    </w:p>
    <w:p w:rsidR="004B7868" w:rsidRDefault="004B7868" w:rsidP="004B7868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</w:pPr>
    </w:p>
    <w:p w:rsidR="004B7868" w:rsidRPr="00582C38" w:rsidRDefault="004B7868" w:rsidP="004B7868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  <w:t>Рабочая программа</w:t>
      </w:r>
    </w:p>
    <w:p w:rsidR="004B7868" w:rsidRPr="00582C38" w:rsidRDefault="004B7868" w:rsidP="004B7868">
      <w:pPr>
        <w:suppressAutoHyphens/>
        <w:ind w:right="-2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28"/>
          <w:lang w:eastAsia="ar-SA"/>
        </w:rPr>
      </w:pPr>
      <w:r>
        <w:rPr>
          <w:rFonts w:ascii="Times New Roman" w:hAnsi="Times New Roman" w:cs="Times New Roman"/>
          <w:b/>
          <w:i/>
          <w:color w:val="000000" w:themeColor="text1"/>
          <w:sz w:val="52"/>
          <w:szCs w:val="28"/>
          <w:lang w:eastAsia="ar-SA"/>
        </w:rPr>
        <w:t>по технологии для  5-8 классов</w:t>
      </w:r>
    </w:p>
    <w:p w:rsidR="004B7868" w:rsidRPr="00582C38" w:rsidRDefault="004B7868" w:rsidP="004B7868">
      <w:pPr>
        <w:suppressAutoHyphens/>
        <w:ind w:right="-2"/>
        <w:jc w:val="center"/>
        <w:rPr>
          <w:rFonts w:ascii="Times New Roman" w:hAnsi="Times New Roman" w:cs="Times New Roman"/>
          <w:i/>
          <w:color w:val="000000" w:themeColor="text1"/>
          <w:sz w:val="40"/>
          <w:szCs w:val="24"/>
          <w:lang w:eastAsia="ar-SA"/>
        </w:rPr>
      </w:pPr>
      <w:r w:rsidRPr="00582C38">
        <w:rPr>
          <w:rFonts w:ascii="Times New Roman" w:hAnsi="Times New Roman" w:cs="Times New Roman"/>
          <w:b/>
          <w:i/>
          <w:color w:val="000000" w:themeColor="text1"/>
          <w:sz w:val="44"/>
          <w:szCs w:val="28"/>
          <w:lang w:eastAsia="ar-SA"/>
        </w:rPr>
        <w:t>на 2019 – 2020 учебный год</w:t>
      </w:r>
    </w:p>
    <w:p w:rsidR="004B7868" w:rsidRPr="00AF16F0" w:rsidRDefault="004B7868" w:rsidP="004B7868">
      <w:pPr>
        <w:suppressAutoHyphens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B7868" w:rsidRPr="00582C38" w:rsidRDefault="004B7868" w:rsidP="004B7868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  <w:t>Образовательная область:</w:t>
      </w:r>
      <w:r w:rsidRPr="00582C38">
        <w:rPr>
          <w:rFonts w:ascii="Times New Roman" w:hAnsi="Times New Roman" w:cs="Times New Roman"/>
          <w:b/>
          <w:color w:val="000000" w:themeColor="text1"/>
          <w:sz w:val="36"/>
          <w:szCs w:val="24"/>
          <w:lang w:eastAsia="ar-SA"/>
        </w:rPr>
        <w:t xml:space="preserve"> </w:t>
      </w:r>
      <w:r w:rsidRPr="00582C38"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  <w:t>«Технология» (ФГОС)</w:t>
      </w:r>
    </w:p>
    <w:p w:rsidR="00FC1107" w:rsidRDefault="00FC1107" w:rsidP="00CF607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FC1107" w:rsidRDefault="00FC1107" w:rsidP="00CF607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FC1107" w:rsidRDefault="00FC1107" w:rsidP="00CF607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</w:p>
    <w:p w:rsidR="00FC1107" w:rsidRDefault="00FC1107" w:rsidP="00FC110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FC1107" w:rsidRDefault="00FC1107" w:rsidP="00FC110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FC1107" w:rsidRDefault="00FC1107" w:rsidP="00FC110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FC1107" w:rsidRPr="00FC1107" w:rsidRDefault="00FC1107" w:rsidP="00FC110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FC1107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</w:t>
      </w:r>
      <w:r w:rsidRPr="00FC1107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</w:t>
      </w:r>
      <w:r w:rsidRPr="00FC110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Рамазанов </w:t>
      </w:r>
      <w:proofErr w:type="spellStart"/>
      <w:r w:rsidRPr="00FC110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Зейнуддин</w:t>
      </w:r>
      <w:proofErr w:type="spellEnd"/>
      <w:r w:rsidRPr="00FC110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proofErr w:type="spellStart"/>
      <w:r w:rsidRPr="00FC110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Гаджирамазанович</w:t>
      </w:r>
      <w:proofErr w:type="spellEnd"/>
      <w:r w:rsidRPr="00FC110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FC1107" w:rsidRDefault="00FC1107" w:rsidP="00CF607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1107" w:rsidRPr="00FC1107" w:rsidRDefault="00FC1107" w:rsidP="00CF607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078" w:rsidRDefault="004B7868" w:rsidP="00FC110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="00B43FA6" w:rsidRPr="00B43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43FA6" w:rsidRPr="00B43FA6" w:rsidRDefault="00B43FA6" w:rsidP="00CF607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программы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составлена на основе</w:t>
      </w:r>
      <w:r w:rsid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641B1" w:rsidRPr="00C641B1" w:rsidRDefault="00C641B1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закон «Об</w:t>
      </w:r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образовании в РФ» от 29.12.2015</w:t>
      </w: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273-ФЗ.</w:t>
      </w:r>
    </w:p>
    <w:p w:rsidR="00C641B1" w:rsidRPr="00C641B1" w:rsidRDefault="00C641B1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ФГОС основного общего образования - утвержден прика</w:t>
      </w:r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зом </w:t>
      </w:r>
      <w:proofErr w:type="spellStart"/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17.12.2013</w:t>
      </w: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1897 с изменениями, утвержденными приказами Минобрнауки РФ от 29.12.2014 г. № 1644 и от 31.12. 2015 года № 1577;</w:t>
      </w:r>
    </w:p>
    <w:p w:rsidR="00C641B1" w:rsidRPr="00C641B1" w:rsidRDefault="00C641B1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Примерная ООП ООО (одобрена решением федерального учебно-методического объединения по общему образова</w:t>
      </w:r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нию — протокол от 8 апреля  2016</w:t>
      </w: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1/15, в редакци</w:t>
      </w:r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протокола № 3/15 от 28.10.2016</w:t>
      </w: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учебно-методического объединения по общему образованию). </w:t>
      </w:r>
    </w:p>
    <w:p w:rsidR="00C641B1" w:rsidRPr="00C641B1" w:rsidRDefault="00C641B1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перечень учебник</w:t>
      </w:r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 (приказ </w:t>
      </w:r>
      <w:proofErr w:type="spellStart"/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МОиН</w:t>
      </w:r>
      <w:proofErr w:type="spellEnd"/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31 03.2016</w:t>
      </w: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№ 253)</w:t>
      </w:r>
    </w:p>
    <w:p w:rsidR="00B43FA6" w:rsidRPr="00C641B1" w:rsidRDefault="00C641B1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рабочая программа ориентирована на ис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пользование учебника «Технология. Индустриальные технологии. 5 класс».  Учебник для учащихся общеобразовательных учреждений. / А.Т. Тищенко.  В.Д.</w:t>
      </w:r>
      <w:r w:rsidRPr="00C64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Симоненко. - М.: </w:t>
      </w:r>
      <w:proofErr w:type="spellStart"/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</w:t>
      </w:r>
      <w:r w:rsidR="006F6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bookmarkStart w:id="0" w:name="_GoBack"/>
      <w:bookmarkEnd w:id="0"/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 обучения:</w:t>
      </w:r>
    </w:p>
    <w:p w:rsidR="00B43FA6" w:rsidRPr="00B43FA6" w:rsidRDefault="00B43FA6" w:rsidP="00F040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целостного представления о техносфере, основанного на приобретённых знаниях, умениях и спосо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бах деятельности;</w:t>
      </w:r>
    </w:p>
    <w:p w:rsidR="00B43FA6" w:rsidRPr="00B43FA6" w:rsidRDefault="00B43FA6" w:rsidP="00F0409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Calibri" w:hAnsi="Times New Roman" w:cs="Times New Roman"/>
          <w:sz w:val="20"/>
          <w:szCs w:val="20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B43FA6" w:rsidRPr="00B43FA6" w:rsidRDefault="00B43FA6" w:rsidP="00F040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B43FA6" w:rsidRPr="00B43FA6" w:rsidRDefault="00B43FA6" w:rsidP="00F0409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опыта разнообразной практической деятель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 с техническими объектами, опыта познания и само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образования, опыта созидательной, преобразующей, твор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ческой деятельности;</w:t>
      </w:r>
      <w:r w:rsidRPr="00B4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FA6" w:rsidRPr="00B43FA6" w:rsidRDefault="00B43FA6" w:rsidP="00F0409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готовности и способности к выбору инди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изводства;</w:t>
      </w:r>
      <w:r w:rsidRPr="00B43FA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43FA6" w:rsidRPr="00B43FA6" w:rsidRDefault="00B43FA6" w:rsidP="00F04091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 обучения:</w:t>
      </w:r>
      <w:r w:rsidRPr="00B4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FA6" w:rsidRPr="00B43FA6" w:rsidRDefault="00B43FA6" w:rsidP="004B7868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</w:t>
      </w:r>
      <w:r w:rsidRPr="00B43FA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B43FA6" w:rsidRPr="00B43FA6" w:rsidRDefault="00B43FA6" w:rsidP="004B7868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Calibri" w:hAnsi="Times New Roman" w:cs="Times New Roman"/>
          <w:sz w:val="20"/>
          <w:szCs w:val="20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B43FA6" w:rsidRPr="00B43FA6" w:rsidRDefault="00B43FA6" w:rsidP="004B7868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Calibri" w:hAnsi="Times New Roman" w:cs="Times New Roman"/>
          <w:sz w:val="20"/>
          <w:szCs w:val="20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</w:t>
      </w:r>
      <w:r w:rsidRPr="00B43F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43FA6" w:rsidRPr="00560507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Приоритетными методами обучения индустриальным техно</w:t>
      </w:r>
      <w:r w:rsidRPr="00560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логиям являются упражнения, лабораторно-практические и прак</w:t>
      </w:r>
      <w:r w:rsidRPr="00560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тические работы, выполнение творческих проектов. Лаборатор</w:t>
      </w:r>
      <w:r w:rsidRPr="00560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но-практические работы выполняются преимущественно по ма</w:t>
      </w:r>
      <w:r w:rsidRPr="00560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560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риалов, выполнение графических и расчётных операций, освое</w:t>
      </w:r>
      <w:r w:rsidRPr="00560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D6632" w:rsidRDefault="000D6632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D6632" w:rsidRDefault="000D6632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ПРОГРАММЫ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«Технологии обработки конструкционных материалов»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Тема 1. Технологии ручной обработки </w:t>
      </w: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</w:t>
      </w: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ревесины и древесных материалов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Теоретические сведения.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Древесина как природный конст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рукционный материал, её строение, свойства и области приме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сунок, эскиз, чертёж. Линии и условные обозначения. Прямо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угольные проекции па одну, две и три плоскости (виды чертежа).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Столярный верстак, его устройство. Ручные инструменты и приспособления для обработки древесины и древесных мате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Последовательность изготовления деталей из древесины. Технологический процесс, технологическая карта.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заготовок из древесины. Виды контрольно-измери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тельных и разметочных инструментов, применяемых при изго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товлении изделий из древесины.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рических форм ручными инструментами.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Сборка деталей изделия из древесины с помощью гвоздей, шурупов, саморезов и клея. Отделка деталей и изделий тониро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ванием и лакированием.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безопасного труда при работе ручными столярны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инструментами.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Лабораторно-практические и практические работы.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Распознавание древесины и древесных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 чертежа. Выполнение эскиза или технического ри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сунка детали из древесины.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рабочего места для столярных работ.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последовательности изготовления деталей из дре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весины.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заготовок из древесины; способы применения кон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трольно-измерительных и разметочных инструментов.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лей из древесины с помощью гвоздей, шурупов (саморезов), клея. Выявление дефектов в детали и их устранение. Соблюдение пра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 безопасной работы при использовании ручных инструмен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тов, приспособлений и оборудования. Уборка рабочего места.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Тема 2. Технологии ручной обработки металлов и искусственных материалов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Теоретические сведения.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Металлы и их сплавы, область применения. Чёрные и цветные металлы. Основные технологи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ческие свойства металлов. Способы обработки отливок из метал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ла. Тонколистовой металл и проволока. Профессии, связанные с производством металлов.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при обработке, применении и утилизации искусственных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менты и приспособления для ручной обработки металлов и ис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кусственных материалов, их назначение и способы приме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нения.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Графические изображения деталей из металлов и искусст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венных материалов. Применение ПК для разработки графиче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документации.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изготовления изделий из металлов и искусст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венных материалов ручными инструментами. Технологические карты.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Технологические операции обработки металлов ручными ин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струментами: правка, разметка, резание, гибка, зачистка, сверле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ние.  Особенности выполнения работ.  Основные сведения об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товках с помощью специального оборудования.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технологические операции обработки искусст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венных материалов ручными инструментами.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Точность обработки и качество поверхности деталей. Кон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трольно-измерительные инструменты, применяемые при изго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товлении деталей из металлов и искусственных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ние тонколистового металла </w:t>
      </w:r>
      <w:proofErr w:type="spellStart"/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фальцевым</w:t>
      </w:r>
      <w:proofErr w:type="spellEnd"/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швом.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отделки поверхностей изделий из металлов и ис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кусственных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Профессии, связанные с ручной обработкой металлов.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безопасного труда при ручной обработке металлов.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Лабораторно-практические и практические работы.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образцами тонколистового металла и проволо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исследование их свойств.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видами и свойствами искусственных мате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рабочего места для ручной обработки метал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 Ознакомление с устройством слесарного верстака и тис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ков. Соблюдение правил безопасного труда. Уборка рабочего места.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 чертежей. Графическое изображение изделий из тон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колистового металла, проволоки и искусственных материалов. Разработка графической документации с помощью ПК.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технологии изготовления деталей из металлов и искусственных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Правка заготовок из тонколистового металла и проволоки. Инструменты и приспособления для правки.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Резание заготовок из тонколистового металла, проволоки, искусственных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Зачистка деталей из тонколистового металла, проволоки, пластмассы.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Гибка заготовок из тонколистового металла, проволоки. Отработка навыков работы с инструментами и приспособления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для гибки.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отверстий в заготовках из металлов и искусст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венных материалов. Применение электрической (аккумулятор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ной) дрели для сверления отверстий.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Соединение деталей из тонколистового металла, проволоки, искусственных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Отделка изделий из тонколистового металла, проволоки, искусственных материалов.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деталей из тонколистового металла, проволо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искусственных материалов по эскизам, чертежам и техноло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гическим картам. Визуальный и инструментальный контроль качества деталей. Выявление дефектов и их устранение.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Тема 3. Технологии машинной обработки металлов и искусственных материалов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Теоретические сведения.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и приспособления для работы на сверлильном станке. Прави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безопасного труда при работе на сверлильном станке.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Изготовление деталей из тонколистового металла, проволо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искусственных материалов по эскизам, чертежам и техноло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гическим картам.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Лабораторно-практические и практические работы.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комление с механизмами, машинами, соединениями, деталями.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устройством настольного сверлильного стан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ка, с приспособлениями и инструментами для работы на станке.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Отработка навыков работы на сверлильном станке. Приме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нение контрольно-измерительных инструментов при сверлиль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работах.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Тема 4. Технологии художественно-прикладной обработки материалов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Теоретические сведения.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Традиционные виды декоратив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художественно-прикладной обработки материа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Лабораторно-практические и практические работы. В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ыпиливание изделий из древесины и искусственных материа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 лобзиком, их отделка. Определение требований к создавае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мому изделию.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Отделка изделий из древесины выжиганием. Разработка эски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 изделий и их декоративного оформления.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изделий декоративно-прикладного творчест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 по эскизам и чертежам. Отделка и презентация изделий.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«Технологии домашнего хозяйства»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Тема 1. Технологии ремонта деталей интерьера, одежды и обуви и ухода за ними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Теоретические сведения.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Интерьер жилого помещения. Тре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бования к интерьеру помещений в городском и сельском доме. Прихожая, гостиная, детская комната, спальня, кухня: их назна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чение, оборудование, необходимый набор мебели, декоратив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убранство.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ухода за кухней. Средства для ухода за стенами, раковинами, посудой, кухонной мебелью.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Экологические аспекты применения современных химически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 и препаратов в быту.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ухода за одеждой: хранение, чистка и стирка одежды. Технологии ухода за обувью.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 в сфере обслуживания и сервиса.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Лабораторно-практические и практические работы.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Выполнение мелкого ремонта одежды, чистки обуви, восстановление лакокрасочных </w:t>
      </w:r>
      <w:r w:rsidR="00C16864"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покрытий на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мебели.  </w:t>
      </w:r>
      <w:r w:rsidR="00C16864"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Удаление пятен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одежды и обивки мебели. Соблюдение правил безопасного труда и гигиены.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полезных для дома вещей (из древесины и металла).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2. Эстетика и экология жилища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Теоретические сведения.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интерьеру жилища: эстетические, экологические, эргономические.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и регулирование микроклимата в доме. Современ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приборы для поддержания температурного режима, влажно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и состояния воздушной среды. Роль освещения в интерьере.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Подбор на основе рекламной информации современной бы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товой техники с учётом потребностей и доходов семьи. Правила пользования бытовой техникой.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Лабораторно-практические и практические работы.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микроклимата в помещении. Подбор бытовой техники по рекламным проспектам.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Разработка плана размещения осветительных приборов. Раз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работка планов размещения бытовых приборов.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полезных для дома вещей (из древесины и ме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талла).</w:t>
      </w:r>
    </w:p>
    <w:p w:rsid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0D6632" w:rsidRPr="00B43FA6" w:rsidRDefault="000D6632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«Технологии исследовательской и опытнической деятельности»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Тема 1. Исследовательская и созидательная деятельность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Теоретические сведения.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Технические и технологические задачи при проектирова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чательный контроль и оценка проекта.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Портфолио (журнал достижений) как показатель работы учащегося за учебный год.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проведения презентации проектов. Использова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ПК при выполнении и презентации проекта.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Практические работы.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Обоснование выбора изделия на основе личных потребностей. Поиск необходимой информации использованием сети Интернет.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Варианты творческих проектов из древесины и поделоч</w:t>
      </w: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 xml:space="preserve">ных материалов: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предметы обихода и интерьера (подставки для ручек и карандашей, настольная полочка для дисков, полоч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для цветов, подставки под горячую посуду, разделочные дос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подвеска для отрывного календаря, домики для птиц, деко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лы для учебных занятий и др.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Варианты творческих проектов из металлов и искусст</w:t>
      </w:r>
      <w:r w:rsidRPr="00B43F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 xml:space="preserve">венных материалов: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предметы обихода и интерьера (ручки для дверей, подставки для цветов, декоративные подсвечники, под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ставки под горячую посуду, брелок, подставка для книг, декора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тивные цепочки, номер</w:t>
      </w:r>
      <w:r w:rsidR="00C168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 на дверь квартиры), отвёртка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коробки для мелких деталей, головолом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ки, блёсны, наглядные пособия и др.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8"/>
        <w:gridCol w:w="1173"/>
      </w:tblGrid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и темы программы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0D6632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Технологии обработки конструкцион</w:t>
            </w: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ных материалов </w:t>
            </w:r>
            <w:r w:rsidRPr="00B43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(50 ч)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Технологии ручной обработки древе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сины и древесных материалов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Технологии ручной обработки метал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 и искусственных материалов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Технологии машинной обработки металлов и искусственных материалов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4.Технологии художественно-приклад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обработки материалов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  <w:p w:rsidR="00B43FA6" w:rsidRPr="00B43FA6" w:rsidRDefault="00B43FA6" w:rsidP="000D663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Технологии домашнего хозяйства </w:t>
            </w:r>
            <w:r w:rsidRPr="00B43F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(6 ч)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Технологии ремонта деталей интерь</w:t>
            </w: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ера, одежды и обуви и ухода за ними</w:t>
            </w:r>
          </w:p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 Эстетика и экология жилища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  <w:p w:rsid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D6632" w:rsidRPr="00B43FA6" w:rsidRDefault="000D6632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FA6" w:rsidRPr="00B43FA6" w:rsidRDefault="00B43FA6" w:rsidP="000D663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Технологии исследовательской и опытнической деятельности </w:t>
            </w:r>
            <w:r w:rsidRPr="00B43F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(12 ч)</w:t>
            </w:r>
          </w:p>
          <w:p w:rsidR="00B43FA6" w:rsidRPr="00B43FA6" w:rsidRDefault="00B43FA6" w:rsidP="00F04091">
            <w:pPr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43FA6" w:rsidRPr="00B43FA6" w:rsidTr="000D6632">
        <w:tc>
          <w:tcPr>
            <w:tcW w:w="7198" w:type="dxa"/>
            <w:shd w:val="clear" w:color="auto" w:fill="auto"/>
          </w:tcPr>
          <w:p w:rsidR="00B43FA6" w:rsidRPr="00B43FA6" w:rsidRDefault="00B43FA6" w:rsidP="00F0409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Всего: 68 ч </w:t>
            </w:r>
          </w:p>
        </w:tc>
        <w:tc>
          <w:tcPr>
            <w:tcW w:w="1173" w:type="dxa"/>
            <w:shd w:val="clear" w:color="auto" w:fill="auto"/>
          </w:tcPr>
          <w:p w:rsidR="00B43FA6" w:rsidRPr="00B43FA6" w:rsidRDefault="00B43FA6" w:rsidP="000D6632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</w:tr>
    </w:tbl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уровню подготовки учащихся к окончанию 5 класса</w:t>
      </w:r>
    </w:p>
    <w:p w:rsidR="00B43FA6" w:rsidRPr="00B43FA6" w:rsidRDefault="00B43FA6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B43FA6" w:rsidRPr="00B43FA6" w:rsidRDefault="00B43FA6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Личностными результатами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освоения учащимися основной школы курса «Технология» являются: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бережное отношение к природным и хозяйственным ресурсам;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Предметным результатом</w:t>
      </w:r>
      <w:r w:rsidRPr="00B43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познавательной сфере:</w:t>
      </w:r>
    </w:p>
    <w:p w:rsidR="005F721F" w:rsidRPr="00B43FA6" w:rsidRDefault="005F721F" w:rsidP="004B786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F721F" w:rsidRPr="00B43FA6" w:rsidRDefault="005F721F" w:rsidP="004B786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обработки конструкцион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oftHyphen/>
        <w:t>ных материалов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домашнего хозяйств</w:t>
      </w:r>
      <w:r w:rsidRPr="00B43F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F721F" w:rsidRPr="00B43FA6" w:rsidRDefault="005F721F" w:rsidP="004B7868">
      <w:pPr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мотивационной сфере: </w:t>
      </w:r>
    </w:p>
    <w:p w:rsidR="005F721F" w:rsidRPr="00B43FA6" w:rsidRDefault="005F721F" w:rsidP="004B7868">
      <w:pPr>
        <w:numPr>
          <w:ilvl w:val="0"/>
          <w:numId w:val="4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оценивание своей способности и готовности к труду;</w:t>
      </w:r>
    </w:p>
    <w:p w:rsidR="005F721F" w:rsidRPr="00B43FA6" w:rsidRDefault="005F721F" w:rsidP="004B7868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осознание ответственности за качество результатов труда;</w:t>
      </w:r>
    </w:p>
    <w:p w:rsidR="005F721F" w:rsidRPr="00B43FA6" w:rsidRDefault="005F721F" w:rsidP="004B7868">
      <w:pPr>
        <w:numPr>
          <w:ilvl w:val="0"/>
          <w:numId w:val="4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5F721F" w:rsidRPr="00B43FA6" w:rsidRDefault="005F721F" w:rsidP="004B7868">
      <w:pPr>
        <w:numPr>
          <w:ilvl w:val="0"/>
          <w:numId w:val="4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в трудовой сфере:</w:t>
      </w:r>
      <w:r w:rsidRPr="00B43F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5F721F" w:rsidRPr="00B43FA6" w:rsidRDefault="005F721F" w:rsidP="004B7868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планирование технологического процесса;</w:t>
      </w:r>
    </w:p>
    <w:p w:rsidR="005F721F" w:rsidRPr="00B43FA6" w:rsidRDefault="005F721F" w:rsidP="004B7868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F721F" w:rsidRPr="00B43FA6" w:rsidRDefault="005F721F" w:rsidP="004B7868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безопасности, правил санитарии и гигиены;</w:t>
      </w:r>
    </w:p>
    <w:p w:rsidR="005F721F" w:rsidRPr="00B43FA6" w:rsidRDefault="005F721F" w:rsidP="004B7868">
      <w:pPr>
        <w:numPr>
          <w:ilvl w:val="0"/>
          <w:numId w:val="5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в физиолого-психологической сфере:</w:t>
      </w:r>
    </w:p>
    <w:p w:rsidR="005F721F" w:rsidRPr="00B43FA6" w:rsidRDefault="005F721F" w:rsidP="00F04091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•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достижение необходимой точности движений при выполнении различных технологических операций;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5F721F" w:rsidRPr="00B43FA6" w:rsidRDefault="005F721F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сочетание образного и логического мышления в процессе проектной деятельности;</w:t>
      </w:r>
    </w:p>
    <w:p w:rsidR="005F721F" w:rsidRPr="00B43FA6" w:rsidRDefault="005F721F" w:rsidP="00F040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эстетической сфере:</w:t>
      </w:r>
      <w:r w:rsidRPr="00B4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моделирование художественного оформления объекта труда при изучении раздела «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художественно-приклад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обработки материалов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  <w:r w:rsidRPr="00B4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21F" w:rsidRPr="00B43FA6" w:rsidRDefault="005F721F" w:rsidP="00CF6078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рациональный выбор рабочего костюма и опрятное содержание рабочей одежды;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коммуникативной сфере: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формирование рабочей группы для выполнения проекта;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публичная презентация и защита проекта, изделия, продукта труда;</w:t>
      </w:r>
    </w:p>
    <w:p w:rsidR="005F721F" w:rsidRPr="00B43FA6" w:rsidRDefault="005F721F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разработка вариантов рекламных образцов.</w:t>
      </w:r>
    </w:p>
    <w:p w:rsidR="005F721F" w:rsidRDefault="00B43FA6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B43F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>лы курса «Технология» являются:</w:t>
      </w:r>
    </w:p>
    <w:p w:rsidR="005F721F" w:rsidRDefault="00B43FA6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алгоритмизированное планирование процесса учащимися познават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>ельно-трудовой деятельности;</w:t>
      </w:r>
    </w:p>
    <w:p w:rsidR="005F721F" w:rsidRDefault="00B43FA6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B43FA6" w:rsidRPr="00B43FA6" w:rsidRDefault="005F721F" w:rsidP="00CF6078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B43FA6" w:rsidRPr="00B43FA6" w:rsidRDefault="00B43FA6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дополнительной информации при проектировании и создании объектов труда;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поиск новых решений возникшей технической или организационной проблемы;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 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B43FA6" w:rsidRPr="00B43FA6" w:rsidRDefault="005F721F" w:rsidP="00CF60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•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• 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согласование и координация совместной познавательно-трудовой деятельности с другими ее участниками;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объективное оценивание вклада своей познавательно-трудовой деятельности в решение общих задач коллектива;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•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•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B43FA6"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культуры труда в соответствии с технологической культурой производства;</w:t>
      </w:r>
    </w:p>
    <w:p w:rsidR="00B43FA6" w:rsidRPr="00B43FA6" w:rsidRDefault="00B43FA6" w:rsidP="00CF607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43FA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Calibri" w:hAnsi="Times New Roman" w:cs="Times New Roman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неделю, итого 68 ч за учебный год. 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Учебное и учебно-методическое обеспечение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3FA6" w:rsidRPr="00B43FA6" w:rsidRDefault="00B43FA6" w:rsidP="00CF6078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Стенды и плакаты по технике безопасности; 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компьютерные слайдовые презентации;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ручных инструментов и приспособлений;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дование для лабораторно-практических работ;</w:t>
      </w:r>
    </w:p>
    <w:p w:rsidR="00B43FA6" w:rsidRPr="00B43FA6" w:rsidRDefault="00B43FA6" w:rsidP="00CF60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="005F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B43F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электроприборов, машин, оборудования.</w:t>
      </w:r>
    </w:p>
    <w:p w:rsidR="00E00655" w:rsidRPr="00E00655" w:rsidRDefault="00E00655" w:rsidP="00CF607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Список учебно-методической литературы</w:t>
      </w:r>
    </w:p>
    <w:p w:rsidR="00E00655" w:rsidRPr="00E00655" w:rsidRDefault="00E00655" w:rsidP="00CF6078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Учебно-методический комплект 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1. Технология. Индустриальные технологии»: 5 класс: учебник для учащихся  общеобразовательных учреждений/ Тищенко А.Т., Симоненко В.Д. – М.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5 класса (Тищенко А.Т.,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М.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3. Боровков, Ю. А. Технический справочник учителя труда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 изд.,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. и доп. – М.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00655" w:rsidRPr="00E00655" w:rsidRDefault="00E00655" w:rsidP="00CF607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5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 Г. Б.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под ред. Д. А. Тхоржевского.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 изд.,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. и доп. – М. : Просвещение,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Дополнительная литература 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Бешенков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А.К. Технология (технический труд): технические и проектные задания для учащихся: 5 – 9 классы: пособие для учителя. – М.: Дрофа, 2004.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Карабанов И.А. Технология обработки древесины: учебник для 5-9 классов общеобразовательных учреждений. – М.: Просвещение, 2004.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Коваленко В.И..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Куленёнок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Дидактический материал по трудовому обучению: технология обработки древесины: 5-7 классы: книга для учителя. – М.: Просвещение, 2000.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Коваленко В.И..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Куленёнок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Дидактический материал по трудовому обучению: технология обработки металла: 5-7 классы: книга для учителя. – М.: Просвещение, 2001.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Коджаспирова Г.М., Петров К.В. Технические средства обучения и методика их использования. – М.: Академия, 2008.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Кругликов Г.И.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Меодика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преподавания технологии с практикумом. – М.: Академия, 2007.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преподавания технологии: пособие для учителя/ под ред. В.Д. Симоненко.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2005.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Муравьев Е.М. Технология обработки металлов: учебник для 5-9 классов общеобразовательных учреждений. – М.: Просвещение, 2004.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Панченко В.В. Выжигание по дереву. – Ростов н/Д: Феникс, 2006.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Сасова И.А. Технология. Метод проектов в технологическом образовании школьников: 5-9 классы: методическое пособие.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-Граф. 2010.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Сборник нормативно-методических материалов по технологии/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а.В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Марченко, И.А. Сасова, М.И. Гуревич.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2007.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Технология: программа основного общего образования: 5-8 классы/ А.Т. Тищенко, Н.В. Синица.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2012.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Технология: сборник творческих проектов учащихся/ В.Д. Симоненко. – М.: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2006.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Технология. 5-9 классы. Организация проектной деятельности/ авт.-сост. О.А </w:t>
      </w:r>
      <w:proofErr w:type="spellStart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Нессонова</w:t>
      </w:r>
      <w:proofErr w:type="spellEnd"/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– Волгоград: Учитель, 2009.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Технология. 7-11 классы: практико-ориентированные проекты/ авт.-сост. В.П. Боровых. – Волгоград: Учитель, 2009.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Технология. 5-11 классы: проектная деятельность учащихся/ авт.-сост. Л.Н. Морозова, Н.Г. Кравченко, О.В. Павлова.- Волгоград: Учитель, 2007.</w:t>
      </w:r>
    </w:p>
    <w:p w:rsidR="00E00655" w:rsidRPr="00E00655" w:rsidRDefault="00E00655" w:rsidP="004B7868">
      <w:pPr>
        <w:numPr>
          <w:ilvl w:val="0"/>
          <w:numId w:val="7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Энциклопедический словарь юного техника/ сост. Б.В.Зубков, С.В. Чумаков. – М.: Педагогика, 1987.</w:t>
      </w:r>
    </w:p>
    <w:p w:rsidR="00E00655" w:rsidRPr="00E00655" w:rsidRDefault="00E00655" w:rsidP="00F0409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Сообщество взаимопомощи учителей: Pedsovet.su — http://pedsovet.su/load/212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E00655" w:rsidRPr="00E00655" w:rsidRDefault="00E00655" w:rsidP="004B7868">
      <w:pPr>
        <w:numPr>
          <w:ilvl w:val="0"/>
          <w:numId w:val="8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hyperlink r:id="rId9" w:history="1">
        <w:r w:rsidRPr="00E006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http://technologys.info</w:t>
        </w:r>
      </w:hyperlink>
    </w:p>
    <w:p w:rsidR="00F04091" w:rsidRDefault="00F04091" w:rsidP="00E00655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04091" w:rsidSect="00F0409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F6078" w:rsidRPr="00CF6078" w:rsidRDefault="00CF6078" w:rsidP="00CF6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6078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CF6078" w:rsidRPr="00CF6078" w:rsidRDefault="00CF6078" w:rsidP="00CF60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6078">
        <w:rPr>
          <w:rFonts w:ascii="Times New Roman" w:eastAsia="Times New Roman" w:hAnsi="Times New Roman" w:cs="Times New Roman"/>
          <w:b/>
          <w:lang w:eastAsia="ru-RU"/>
        </w:rPr>
        <w:t>уроков технологии 5 класс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1911"/>
        <w:gridCol w:w="710"/>
        <w:gridCol w:w="2480"/>
        <w:gridCol w:w="1852"/>
        <w:gridCol w:w="1743"/>
        <w:gridCol w:w="742"/>
        <w:gridCol w:w="752"/>
      </w:tblGrid>
      <w:tr w:rsidR="00CF6078" w:rsidRPr="00CF6078" w:rsidTr="00FC1107">
        <w:trPr>
          <w:trHeight w:val="49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№</w:t>
            </w:r>
          </w:p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(предметные)</w:t>
            </w:r>
          </w:p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Планируемые результаты</w:t>
            </w:r>
            <w:r w:rsidRPr="00CF6078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CF6078" w:rsidRPr="00CF6078" w:rsidTr="00FC1107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</w:tr>
      <w:tr w:rsidR="00CF6078" w:rsidRPr="00CF6078" w:rsidTr="00FC1107">
        <w:trPr>
          <w:trHeight w:val="252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(вводная часть)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(2 ч)</w:t>
            </w:r>
          </w:p>
        </w:tc>
      </w:tr>
      <w:tr w:rsidR="00CF6078" w:rsidRPr="00CF6078" w:rsidTr="00FC1107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1-2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Cs/>
              </w:rPr>
              <w:t>Вводный инструктаж по технике безопасности. Понятие творческой проектной деятельности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Определение творческого проекта. Выбор темы проекта. Этапы выполнения проекта (поисковый, технологический, заключительный). Защита (презентация) проекта. Методы поиска информации в книгах, журналах и сети Интернет.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Развитие у учащихся пред</w:t>
            </w:r>
            <w:r w:rsidRPr="00CF6078">
              <w:rPr>
                <w:rFonts w:ascii="Times New Roman" w:hAnsi="Times New Roman"/>
              </w:rPr>
              <w:softHyphen/>
              <w:t>ставления о проектной деятельности, основных ком</w:t>
            </w:r>
            <w:r w:rsidRPr="00CF6078">
              <w:rPr>
                <w:rFonts w:ascii="Times New Roman" w:hAnsi="Times New Roman"/>
              </w:rPr>
              <w:softHyphen/>
              <w:t>понентах и критериях проекта; последова</w:t>
            </w:r>
            <w:r w:rsidRPr="00CF6078">
              <w:rPr>
                <w:rFonts w:ascii="Times New Roman" w:hAnsi="Times New Roman"/>
              </w:rPr>
              <w:softHyphen/>
              <w:t xml:space="preserve">тельности разработки творческого проекта.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Умение составлять ин</w:t>
            </w:r>
            <w:r w:rsidRPr="00CF6078">
              <w:rPr>
                <w:rFonts w:ascii="Times New Roman" w:hAnsi="Times New Roman"/>
              </w:rPr>
              <w:softHyphen/>
              <w:t>дивидуальный (группо</w:t>
            </w:r>
            <w:r w:rsidRPr="00CF6078">
              <w:rPr>
                <w:rFonts w:ascii="Times New Roman" w:hAnsi="Times New Roman"/>
              </w:rPr>
              <w:softHyphen/>
              <w:t>вой) план проекта, формирова</w:t>
            </w:r>
            <w:r w:rsidRPr="00CF6078">
              <w:rPr>
                <w:rFonts w:ascii="Times New Roman" w:hAnsi="Times New Roman"/>
              </w:rPr>
              <w:softHyphen/>
              <w:t>ние стартовой мотивации к изучению нового; ори</w:t>
            </w:r>
            <w:r w:rsidRPr="00CF6078">
              <w:rPr>
                <w:rFonts w:ascii="Times New Roman" w:hAnsi="Times New Roman"/>
              </w:rPr>
              <w:softHyphen/>
              <w:t>ентирование в инфор</w:t>
            </w:r>
            <w:r w:rsidRPr="00CF6078">
              <w:rPr>
                <w:rFonts w:ascii="Times New Roman" w:hAnsi="Times New Roman"/>
              </w:rPr>
              <w:softHyphen/>
              <w:t>мационном простран</w:t>
            </w:r>
            <w:r w:rsidRPr="00CF6078">
              <w:rPr>
                <w:rFonts w:ascii="Times New Roman" w:hAnsi="Times New Roman"/>
              </w:rPr>
              <w:softHyphen/>
              <w:t>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rPr>
          <w:trHeight w:val="494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>Технологии обработки конструкционных материалов (</w:t>
            </w:r>
            <w:r w:rsidRPr="00CF6078">
              <w:rPr>
                <w:rFonts w:ascii="Times New Roman" w:hAnsi="Times New Roman"/>
                <w:b/>
                <w:i/>
              </w:rPr>
              <w:t>50 ч</w:t>
            </w:r>
            <w:r w:rsidRPr="00CF6078">
              <w:rPr>
                <w:rFonts w:ascii="Times New Roman" w:hAnsi="Times New Roman"/>
                <w:b/>
              </w:rPr>
              <w:t>)</w:t>
            </w:r>
          </w:p>
        </w:tc>
      </w:tr>
      <w:tr w:rsidR="00CF6078" w:rsidRPr="00CF6078" w:rsidTr="00FC1107">
        <w:trPr>
          <w:trHeight w:val="416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Технологии ручной обработки древесины и древесных материалов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>(20 ч)</w:t>
            </w:r>
          </w:p>
        </w:tc>
      </w:tr>
      <w:tr w:rsidR="00CF6078" w:rsidRPr="00CF6078" w:rsidTr="00FC1107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Древесина.  Пиломатериалы и древесные материалы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Древесина, строение древесины. Свойства и области ее применения. Лиственные и хвойные породы древесины. Характерные признаки и свойства. Пиломатериалы. Виды пиломатериалов. Виды древесных материалов: ДСП, ДВП, шпон, фанера. Области применения древесных материалов. Профессии, связанные с производством древесных материалов и восстановлением лесных массивов.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Знание пород древесины, ее структуры, области применения. Сравнение различных объ</w:t>
            </w:r>
            <w:r w:rsidRPr="00CF6078">
              <w:rPr>
                <w:rFonts w:ascii="Times New Roman" w:hAnsi="Times New Roman"/>
              </w:rPr>
              <w:softHyphen/>
              <w:t>ектов: выделять из множества один или не</w:t>
            </w:r>
            <w:r w:rsidRPr="00CF6078">
              <w:rPr>
                <w:rFonts w:ascii="Times New Roman" w:hAnsi="Times New Roman"/>
              </w:rPr>
              <w:softHyphen/>
              <w:t xml:space="preserve">сколько объектов, имеющих общие свойства Определение видов древесины и древесных материалов по внешним </w:t>
            </w:r>
            <w:r w:rsidRPr="00CF6078">
              <w:rPr>
                <w:rFonts w:ascii="Times New Roman" w:hAnsi="Times New Roman"/>
              </w:rPr>
              <w:lastRenderedPageBreak/>
              <w:t>признакам; распознавание пиломатериалов. Умение отвечать на вопросы. Познаватель</w:t>
            </w:r>
            <w:r w:rsidRPr="00CF6078">
              <w:rPr>
                <w:rFonts w:ascii="Times New Roman" w:hAnsi="Times New Roman"/>
              </w:rPr>
              <w:softHyphen/>
              <w:t>ный интерес к изучению нового, спосо</w:t>
            </w:r>
            <w:r w:rsidRPr="00CF6078">
              <w:rPr>
                <w:rFonts w:ascii="Times New Roman" w:hAnsi="Times New Roman"/>
              </w:rPr>
              <w:softHyphen/>
              <w:t>бам обобщения и систематиза</w:t>
            </w:r>
            <w:r w:rsidRPr="00CF6078">
              <w:rPr>
                <w:rFonts w:ascii="Times New Roman" w:hAnsi="Times New Roman"/>
              </w:rPr>
              <w:softHyphen/>
              <w:t>ции знаний.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5-6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Графическое изображение деталей и изделий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Понятие об изделии и детали. Типы графических изображений: технический рисунок, эскиз, чертёж. Масштаб. Линии чертежа. Виды проекции детали. Профессии, связанные с разработкой и выполнением чертежей деталей и изделий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CF6078">
              <w:rPr>
                <w:rFonts w:ascii="Times New Roman" w:hAnsi="Times New Roman"/>
                <w:bCs/>
                <w:iCs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Навыки </w:t>
            </w:r>
            <w:r w:rsidRPr="00CF6078">
              <w:rPr>
                <w:rFonts w:ascii="Times New Roman" w:hAnsi="Times New Roman"/>
                <w:spacing w:val="-2"/>
              </w:rPr>
              <w:t>работы по алго</w:t>
            </w:r>
            <w:r w:rsidRPr="00CF6078">
              <w:rPr>
                <w:rFonts w:ascii="Times New Roman" w:hAnsi="Times New Roman"/>
                <w:spacing w:val="-2"/>
              </w:rPr>
              <w:softHyphen/>
            </w:r>
            <w:r w:rsidRPr="00CF6078">
              <w:rPr>
                <w:rFonts w:ascii="Times New Roman" w:hAnsi="Times New Roman"/>
              </w:rPr>
              <w:t xml:space="preserve">ритму, </w:t>
            </w:r>
            <w:r w:rsidRPr="00CF6078">
              <w:rPr>
                <w:rFonts w:ascii="Times New Roman" w:hAnsi="Times New Roman"/>
                <w:spacing w:val="-4"/>
              </w:rPr>
              <w:t xml:space="preserve">корректирование деятельности: </w:t>
            </w:r>
            <w:r w:rsidRPr="00CF6078">
              <w:rPr>
                <w:rFonts w:ascii="Times New Roman" w:hAnsi="Times New Roman"/>
              </w:rPr>
              <w:t>вносить изменения в процесс с учетом воз</w:t>
            </w:r>
            <w:r w:rsidRPr="00CF6078">
              <w:rPr>
                <w:rFonts w:ascii="Times New Roman" w:hAnsi="Times New Roman"/>
              </w:rPr>
              <w:softHyphen/>
            </w:r>
            <w:r w:rsidRPr="00CF6078">
              <w:rPr>
                <w:rFonts w:ascii="Times New Roman" w:hAnsi="Times New Roman"/>
                <w:spacing w:val="-1"/>
              </w:rPr>
              <w:t>никших трудностей и ошибок, намечать спо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собы их устранения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Рабочее место и инструменты для ручной обработки древесины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3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Устройство столярного верстака. Установка и закрепление заготовок в зажимах верстака. Инструменты для обработки древесины.  Организация рабочего места: рациональное размещение инструментов и заготовок. Профессии современного столярного производства. Правила безопасной </w:t>
            </w:r>
            <w:r w:rsidRPr="00CF6078">
              <w:rPr>
                <w:rFonts w:ascii="Times New Roman" w:hAnsi="Times New Roman"/>
                <w:spacing w:val="-3"/>
              </w:rPr>
              <w:t>работы.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noProof/>
              </w:rPr>
              <w:t>Комплектование и рациональная организация рабочего места</w:t>
            </w:r>
            <w:r w:rsidRPr="00CF6078">
              <w:rPr>
                <w:rFonts w:ascii="Times New Roman" w:hAnsi="Times New Roman"/>
              </w:rPr>
              <w:t xml:space="preserve"> для ручной обработки древесины.</w:t>
            </w:r>
            <w:r w:rsidRPr="00CF6078">
              <w:rPr>
                <w:rFonts w:ascii="Times New Roman" w:hAnsi="Times New Roman"/>
                <w:noProof/>
              </w:rPr>
              <w:t xml:space="preserve"> Правильная </w:t>
            </w:r>
            <w:r w:rsidRPr="00CF6078">
              <w:rPr>
                <w:rFonts w:ascii="Times New Roman" w:hAnsi="Times New Roman"/>
              </w:rPr>
              <w:t xml:space="preserve">установка и закрепление заготовки в зажимах верстака; проверка соответствия верстака своему </w:t>
            </w:r>
            <w:r w:rsidRPr="00CF6078">
              <w:rPr>
                <w:rFonts w:ascii="Times New Roman" w:hAnsi="Times New Roman"/>
              </w:rPr>
              <w:lastRenderedPageBreak/>
              <w:t>росту.</w:t>
            </w:r>
            <w:r w:rsidRPr="00CF6078">
              <w:rPr>
                <w:rFonts w:ascii="Times New Roman" w:hAnsi="Times New Roman"/>
                <w:color w:val="000000"/>
              </w:rPr>
              <w:t xml:space="preserve"> Выполнять учебные задачи. </w:t>
            </w:r>
            <w:r w:rsidRPr="00CF6078">
              <w:rPr>
                <w:rFonts w:ascii="Times New Roman" w:hAnsi="Times New Roman"/>
              </w:rPr>
              <w:t>Выполнение правил безопасного труда.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 xml:space="preserve"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</w:t>
            </w:r>
            <w:r w:rsidRPr="00CF6078">
              <w:rPr>
                <w:rFonts w:ascii="Times New Roman" w:hAnsi="Times New Roman"/>
              </w:rPr>
              <w:lastRenderedPageBreak/>
              <w:t>обсуждении проблем.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ind w:left="-142" w:firstLine="142"/>
              <w:jc w:val="center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9-10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Последовательность изготовления деталей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Технологический процесс.</w:t>
            </w:r>
            <w:r w:rsidRPr="00CF6078">
              <w:rPr>
                <w:rFonts w:ascii="Times New Roman" w:hAnsi="Times New Roman"/>
                <w:spacing w:val="-3"/>
              </w:rPr>
              <w:t xml:space="preserve"> Основные этапы техно</w:t>
            </w:r>
            <w:r w:rsidRPr="00CF6078">
              <w:rPr>
                <w:rFonts w:ascii="Times New Roman" w:hAnsi="Times New Roman"/>
                <w:spacing w:val="-1"/>
              </w:rPr>
              <w:t xml:space="preserve">логического процесса. </w:t>
            </w:r>
            <w:r w:rsidRPr="00CF6078">
              <w:rPr>
                <w:rFonts w:ascii="Times New Roman" w:hAnsi="Times New Roman"/>
                <w:spacing w:val="-2"/>
              </w:rPr>
              <w:t>Технологическая карта и</w:t>
            </w:r>
            <w:r w:rsidRPr="00CF6078">
              <w:rPr>
                <w:rFonts w:ascii="Times New Roman" w:hAnsi="Times New Roman"/>
                <w:spacing w:val="-3"/>
              </w:rPr>
              <w:t xml:space="preserve"> её назначение. Основные </w:t>
            </w:r>
            <w:r w:rsidRPr="00CF6078">
              <w:rPr>
                <w:rFonts w:ascii="Times New Roman" w:hAnsi="Times New Roman"/>
                <w:spacing w:val="-8"/>
              </w:rPr>
              <w:t>технологические операции.</w:t>
            </w:r>
            <w:r w:rsidRPr="00CF6078">
              <w:rPr>
                <w:rFonts w:ascii="Times New Roman" w:hAnsi="Times New Roman"/>
              </w:rPr>
              <w:t xml:space="preserve"> Профессии, связанные с разработкой технологических процессов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Определять после</w:t>
            </w:r>
            <w:r w:rsidRPr="00CF6078">
              <w:rPr>
                <w:rFonts w:ascii="Times New Roman" w:hAnsi="Times New Roman"/>
                <w:spacing w:val="-2"/>
              </w:rPr>
              <w:t>довательность изготовления д</w:t>
            </w:r>
            <w:r w:rsidRPr="00CF6078">
              <w:rPr>
                <w:rFonts w:ascii="Times New Roman" w:hAnsi="Times New Roman"/>
              </w:rPr>
              <w:t xml:space="preserve">етали по технологической карте. </w:t>
            </w:r>
            <w:r w:rsidRPr="00CF6078">
              <w:rPr>
                <w:rFonts w:ascii="Times New Roman" w:hAnsi="Times New Roman"/>
                <w:spacing w:val="-4"/>
              </w:rPr>
              <w:t xml:space="preserve"> Находить в тексте инфор</w:t>
            </w:r>
            <w:r w:rsidRPr="00CF6078">
              <w:rPr>
                <w:rFonts w:ascii="Times New Roman" w:hAnsi="Times New Roman"/>
                <w:spacing w:val="-4"/>
              </w:rPr>
              <w:softHyphen/>
            </w:r>
            <w:r w:rsidRPr="00CF6078">
              <w:rPr>
                <w:rFonts w:ascii="Times New Roman" w:hAnsi="Times New Roman"/>
              </w:rPr>
              <w:t>мацию, необходимую для решения задачи. П</w:t>
            </w:r>
            <w:r w:rsidRPr="00CF6078">
              <w:rPr>
                <w:rFonts w:ascii="Times New Roman" w:hAnsi="Times New Roman"/>
                <w:spacing w:val="-3"/>
              </w:rPr>
              <w:t>остановка учеб</w:t>
            </w:r>
            <w:r w:rsidRPr="00CF6078">
              <w:rPr>
                <w:rFonts w:ascii="Times New Roman" w:hAnsi="Times New Roman"/>
                <w:spacing w:val="-3"/>
              </w:rPr>
              <w:softHyphen/>
            </w:r>
            <w:r w:rsidRPr="00CF6078">
              <w:rPr>
                <w:rFonts w:ascii="Times New Roman" w:hAnsi="Times New Roman"/>
              </w:rPr>
              <w:t>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</w:t>
            </w:r>
            <w:r w:rsidRPr="00CF6078">
              <w:t xml:space="preserve"> </w:t>
            </w:r>
            <w:r w:rsidRPr="00CF6078">
              <w:rPr>
                <w:rFonts w:ascii="Times New Roman" w:hAnsi="Times New Roman"/>
              </w:rPr>
              <w:t>диалог; участвовать в коллективном обсуждении темы.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Разметка заготовок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Разметка заготовок</w:t>
            </w:r>
            <w:r w:rsidRPr="00CF6078">
              <w:rPr>
                <w:rFonts w:ascii="Times New Roman" w:hAnsi="Times New Roman"/>
                <w:spacing w:val="-2"/>
              </w:rPr>
              <w:t>. Последовательность разметки заготовок из древесины. Инстру</w:t>
            </w:r>
            <w:r w:rsidRPr="00CF6078">
              <w:rPr>
                <w:rFonts w:ascii="Times New Roman" w:hAnsi="Times New Roman"/>
              </w:rPr>
              <w:t>менты для разметки. Разметка заготовок с помощью шаблона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 xml:space="preserve">тельности. Выполнение разметки заготовок из древесины </w:t>
            </w:r>
            <w:r w:rsidRPr="00CF6078">
              <w:rPr>
                <w:rFonts w:ascii="Times New Roman" w:hAnsi="Times New Roman"/>
                <w:spacing w:val="-1"/>
              </w:rPr>
              <w:t>по чертежу и шаблону. Н</w:t>
            </w:r>
            <w:r w:rsidRPr="00CF6078">
              <w:rPr>
                <w:rFonts w:ascii="Times New Roman" w:hAnsi="Times New Roman"/>
                <w:color w:val="000000"/>
              </w:rPr>
              <w:t>авыки учебного сотрудничества в ходе индивидуаль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ной и групповой работы.</w:t>
            </w:r>
            <w:r w:rsidRPr="00CF6078">
              <w:rPr>
                <w:rFonts w:ascii="Times New Roman" w:hAnsi="Times New Roman"/>
              </w:rPr>
              <w:t xml:space="preserve"> Выполнение правил безопасного труда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составлять план работы, планировать и проводить исследования для нахождения;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Пиление заготовок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2"/>
              </w:rPr>
              <w:t>Пиление как технологи</w:t>
            </w:r>
            <w:r w:rsidRPr="00CF6078">
              <w:rPr>
                <w:rFonts w:ascii="Times New Roman" w:hAnsi="Times New Roman"/>
                <w:spacing w:val="-1"/>
              </w:rPr>
              <w:t>ческая операция. Инст</w:t>
            </w:r>
            <w:r w:rsidRPr="00CF6078">
              <w:rPr>
                <w:rFonts w:ascii="Times New Roman" w:hAnsi="Times New Roman"/>
              </w:rPr>
              <w:t xml:space="preserve">рументы и приспособления для пиления. </w:t>
            </w:r>
            <w:r w:rsidRPr="00CF6078">
              <w:rPr>
                <w:rFonts w:ascii="Times New Roman" w:hAnsi="Times New Roman"/>
                <w:spacing w:val="-1"/>
              </w:rPr>
              <w:t xml:space="preserve">Правила безопасной </w:t>
            </w:r>
            <w:r w:rsidRPr="00CF6078">
              <w:rPr>
                <w:rFonts w:ascii="Times New Roman" w:hAnsi="Times New Roman"/>
                <w:spacing w:val="-3"/>
              </w:rPr>
              <w:t>работы ножовкой. Визу</w:t>
            </w:r>
            <w:r w:rsidRPr="00CF6078">
              <w:rPr>
                <w:rFonts w:ascii="Times New Roman" w:hAnsi="Times New Roman"/>
                <w:spacing w:val="-6"/>
              </w:rPr>
              <w:t>альный и инструменталь</w:t>
            </w:r>
            <w:r w:rsidRPr="00CF6078">
              <w:rPr>
                <w:rFonts w:ascii="Times New Roman" w:hAnsi="Times New Roman"/>
              </w:rPr>
              <w:t xml:space="preserve">ный </w:t>
            </w:r>
            <w:r w:rsidRPr="00CF6078">
              <w:rPr>
                <w:rFonts w:ascii="Times New Roman" w:hAnsi="Times New Roman"/>
              </w:rPr>
              <w:lastRenderedPageBreak/>
              <w:t xml:space="preserve">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операции. </w:t>
            </w:r>
            <w:r w:rsidRPr="00CF6078">
              <w:rPr>
                <w:rFonts w:ascii="Times New Roman" w:hAnsi="Times New Roman"/>
              </w:rPr>
              <w:t>Профессии, связанные с распиловкой пиломатериалов.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 Безопасно пилить заго</w:t>
            </w:r>
            <w:r w:rsidRPr="00CF6078">
              <w:rPr>
                <w:rFonts w:ascii="Times New Roman" w:hAnsi="Times New Roman"/>
                <w:spacing w:val="-1"/>
              </w:rPr>
              <w:t xml:space="preserve">товки столярной </w:t>
            </w:r>
            <w:r w:rsidRPr="00CF6078">
              <w:rPr>
                <w:rFonts w:ascii="Times New Roman" w:hAnsi="Times New Roman"/>
                <w:spacing w:val="-1"/>
              </w:rPr>
              <w:lastRenderedPageBreak/>
              <w:t xml:space="preserve">ножовкой, </w:t>
            </w:r>
            <w:r w:rsidRPr="00CF6078">
              <w:rPr>
                <w:rFonts w:ascii="Times New Roman" w:hAnsi="Times New Roman"/>
              </w:rPr>
              <w:t>контролировать качество выполненной операции. У</w:t>
            </w:r>
            <w:r w:rsidRPr="00CF6078">
              <w:rPr>
                <w:rFonts w:ascii="Times New Roman" w:hAnsi="Times New Roman"/>
                <w:color w:val="000000"/>
              </w:rPr>
              <w:t xml:space="preserve">стойчивая мотивация </w:t>
            </w:r>
            <w:r w:rsidRPr="00CF6078">
              <w:rPr>
                <w:rFonts w:ascii="Times New Roman" w:hAnsi="Times New Roman"/>
              </w:rPr>
              <w:t>к изучению и закреплению нового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Умение извлекать информацию из 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 xml:space="preserve">15-16 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Строгание заготовок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168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3"/>
              </w:rPr>
              <w:t>Строгание как техноло</w:t>
            </w:r>
            <w:r w:rsidRPr="00CF6078">
              <w:rPr>
                <w:rFonts w:ascii="Times New Roman" w:hAnsi="Times New Roman"/>
              </w:rPr>
              <w:t xml:space="preserve">гическая операция. </w:t>
            </w:r>
            <w:r w:rsidRPr="00CF6078">
              <w:rPr>
                <w:rFonts w:ascii="Times New Roman" w:hAnsi="Times New Roman"/>
                <w:spacing w:val="-3"/>
              </w:rPr>
              <w:t>Инструменты для стро</w:t>
            </w:r>
            <w:r w:rsidRPr="00CF6078">
              <w:rPr>
                <w:rFonts w:ascii="Times New Roman" w:hAnsi="Times New Roman"/>
                <w:spacing w:val="-1"/>
              </w:rPr>
              <w:t xml:space="preserve">гания, их устройство. </w:t>
            </w:r>
            <w:r w:rsidRPr="00CF6078">
              <w:rPr>
                <w:rFonts w:ascii="Times New Roman" w:hAnsi="Times New Roman"/>
                <w:spacing w:val="-3"/>
              </w:rPr>
              <w:t>Визу</w:t>
            </w:r>
            <w:r w:rsidRPr="00CF6078">
              <w:rPr>
                <w:rFonts w:ascii="Times New Roman" w:hAnsi="Times New Roman"/>
                <w:spacing w:val="-6"/>
              </w:rPr>
              <w:t>альный и инструменталь</w:t>
            </w:r>
            <w:r w:rsidRPr="00CF6078">
              <w:rPr>
                <w:rFonts w:ascii="Times New Roman" w:hAnsi="Times New Roman"/>
              </w:rPr>
              <w:t xml:space="preserve">ный 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операции. </w:t>
            </w:r>
            <w:r w:rsidRPr="00CF6078">
              <w:rPr>
                <w:rFonts w:ascii="Times New Roman" w:hAnsi="Times New Roman"/>
              </w:rPr>
              <w:t xml:space="preserve">Правила безопасной </w:t>
            </w:r>
            <w:r w:rsidRPr="00CF6078">
              <w:rPr>
                <w:rFonts w:ascii="Times New Roman" w:hAnsi="Times New Roman"/>
                <w:spacing w:val="-1"/>
              </w:rPr>
              <w:t>работы при строгании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 Строгание деталей с соблюдением безопасных приёмов работы. У</w:t>
            </w:r>
            <w:r w:rsidRPr="00CF6078">
              <w:rPr>
                <w:rFonts w:ascii="Times New Roman" w:hAnsi="Times New Roman"/>
                <w:color w:val="000000"/>
              </w:rPr>
              <w:t>стойчивая мотивация к изучению и закреплению нового.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Сверление отверстий в деталях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3"/>
              </w:rPr>
              <w:t>Сверление как техноло</w:t>
            </w:r>
            <w:r w:rsidRPr="00CF6078">
              <w:rPr>
                <w:rFonts w:ascii="Times New Roman" w:hAnsi="Times New Roman"/>
              </w:rPr>
              <w:t xml:space="preserve">гическая операция. </w:t>
            </w:r>
            <w:r w:rsidRPr="00CF6078">
              <w:rPr>
                <w:rFonts w:ascii="Times New Roman" w:hAnsi="Times New Roman"/>
                <w:spacing w:val="-3"/>
              </w:rPr>
              <w:t>Инструменты и приспособления для свер</w:t>
            </w:r>
            <w:r w:rsidRPr="00CF6078">
              <w:rPr>
                <w:rFonts w:ascii="Times New Roman" w:hAnsi="Times New Roman"/>
              </w:rPr>
              <w:t xml:space="preserve">ления, их устройство. Виды свёрл. </w:t>
            </w:r>
            <w:r w:rsidRPr="00CF6078">
              <w:rPr>
                <w:rFonts w:ascii="Times New Roman" w:hAnsi="Times New Roman"/>
                <w:spacing w:val="-2"/>
              </w:rPr>
              <w:t>Последовательность</w:t>
            </w:r>
            <w:r w:rsidRPr="00CF6078">
              <w:rPr>
                <w:rFonts w:ascii="Times New Roman" w:hAnsi="Times New Roman"/>
              </w:rPr>
              <w:t xml:space="preserve"> сверления отверстий. Правила безопасной работы при сверлении. Профессии, связанные с работой на сверлильных станках в деревообрабатывающем и металлообрабатывающем производстве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 xml:space="preserve">тельности. </w:t>
            </w:r>
            <w:r w:rsidRPr="00CF6078">
              <w:rPr>
                <w:rFonts w:ascii="Times New Roman" w:hAnsi="Times New Roman"/>
                <w:spacing w:val="-5"/>
              </w:rPr>
              <w:t xml:space="preserve">Просверливание </w:t>
            </w:r>
            <w:r w:rsidRPr="00CF6078">
              <w:rPr>
                <w:rFonts w:ascii="Times New Roman" w:hAnsi="Times New Roman"/>
                <w:spacing w:val="-3"/>
              </w:rPr>
              <w:t>отверстия нужного диаметра с соблюдением</w:t>
            </w:r>
            <w:r w:rsidRPr="00CF6078">
              <w:rPr>
                <w:rFonts w:ascii="Times New Roman" w:hAnsi="Times New Roman"/>
                <w:spacing w:val="-4"/>
              </w:rPr>
              <w:t xml:space="preserve"> пра</w:t>
            </w:r>
            <w:r w:rsidRPr="00CF6078">
              <w:rPr>
                <w:rFonts w:ascii="Times New Roman" w:hAnsi="Times New Roman"/>
              </w:rPr>
              <w:t xml:space="preserve">вил безопасной работы. </w:t>
            </w:r>
            <w:r w:rsidRPr="00CF6078">
              <w:rPr>
                <w:rFonts w:ascii="Times New Roman" w:hAnsi="Times New Roman"/>
                <w:color w:val="000000"/>
              </w:rPr>
              <w:t>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ность промежуточных действий с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74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 xml:space="preserve">19-20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Соединение деталей из древесины гвоздями, шурупами и саморезами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Способы соединения</w:t>
            </w:r>
            <w:r w:rsidRPr="00CF6078">
              <w:rPr>
                <w:rFonts w:ascii="Times New Roman" w:hAnsi="Times New Roman"/>
              </w:rPr>
              <w:t xml:space="preserve"> </w:t>
            </w:r>
            <w:r w:rsidRPr="00CF6078">
              <w:rPr>
                <w:rFonts w:ascii="Times New Roman" w:hAnsi="Times New Roman"/>
                <w:spacing w:val="-1"/>
              </w:rPr>
              <w:t xml:space="preserve">деталей из древесины. </w:t>
            </w:r>
            <w:r w:rsidRPr="00CF6078">
              <w:rPr>
                <w:rFonts w:ascii="Times New Roman" w:hAnsi="Times New Roman"/>
                <w:spacing w:val="-4"/>
              </w:rPr>
              <w:t xml:space="preserve">Виды гвоздей, шурупов и саморезов. </w:t>
            </w:r>
            <w:r w:rsidRPr="00CF6078">
              <w:rPr>
                <w:rFonts w:ascii="Times New Roman" w:hAnsi="Times New Roman"/>
                <w:spacing w:val="-1"/>
              </w:rPr>
              <w:t xml:space="preserve">Инструменты для соединения деталей гвоздями, шурупами и саморезами. </w:t>
            </w:r>
            <w:r w:rsidRPr="00CF6078">
              <w:rPr>
                <w:rFonts w:ascii="Times New Roman" w:hAnsi="Times New Roman"/>
                <w:spacing w:val="-2"/>
              </w:rPr>
              <w:t>Последовательность</w:t>
            </w:r>
            <w:r w:rsidRPr="00CF6078">
              <w:rPr>
                <w:rFonts w:ascii="Times New Roman" w:hAnsi="Times New Roman"/>
                <w:spacing w:val="-1"/>
              </w:rPr>
              <w:t xml:space="preserve"> соединения деталей. Правила </w:t>
            </w:r>
            <w:r w:rsidRPr="00CF6078">
              <w:rPr>
                <w:rFonts w:ascii="Times New Roman" w:hAnsi="Times New Roman"/>
              </w:rPr>
              <w:t>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 xml:space="preserve">тельности. Соединение деталей из древесины гвоздями и шурупами. </w:t>
            </w:r>
            <w:r w:rsidRPr="00CF6078">
              <w:rPr>
                <w:rFonts w:ascii="Times New Roman" w:hAnsi="Times New Roman"/>
                <w:color w:val="000000"/>
              </w:rPr>
              <w:t>Находить в тексте информацию, необходимую для решения поставленной задачи. Способность к мобилизации сил и энергии; способность к волевому усилию в преодолении препят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21-22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Соединение деталей из древесины клеем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Соединение деталей из древесины клеем. Виды клея для соединения деталей из древесины. Последовательность соединения деталей с помощью клея. </w:t>
            </w:r>
            <w:r w:rsidRPr="00CF6078">
              <w:rPr>
                <w:rFonts w:ascii="Times New Roman" w:hAnsi="Times New Roman"/>
                <w:spacing w:val="-1"/>
              </w:rPr>
              <w:t xml:space="preserve">Правила </w:t>
            </w:r>
            <w:r w:rsidRPr="00CF6078">
              <w:rPr>
                <w:rFonts w:ascii="Times New Roman" w:hAnsi="Times New Roman"/>
              </w:rPr>
              <w:t>безопасной работы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 Соединение деталей из древесины клеем.</w:t>
            </w:r>
            <w:r w:rsidRPr="00CF6078">
              <w:rPr>
                <w:rFonts w:ascii="Times New Roman" w:hAnsi="Times New Roman"/>
                <w:color w:val="000000"/>
              </w:rPr>
              <w:t xml:space="preserve"> Выбирать наиболее эффек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тивные способы выполнения работы. Коммуника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тивные действия, направленные на структу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рирование информации по данной теме.  Осознавать уровень и качество усвоения результата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371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  <w:position w:val="1"/>
              </w:rPr>
              <w:lastRenderedPageBreak/>
              <w:t xml:space="preserve">Технологии художественно - прикладной обработки материалов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 xml:space="preserve">(6 </w:t>
            </w:r>
            <w:r w:rsidRPr="00CF6078">
              <w:rPr>
                <w:rFonts w:ascii="Times New Roman" w:hAnsi="Times New Roman"/>
                <w:b/>
                <w:i/>
                <w:iCs/>
                <w:w w:val="112"/>
              </w:rPr>
              <w:t>ч)</w:t>
            </w: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Выпиливание лобзиком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2"/>
              </w:rPr>
              <w:t>Выпиливание лобзиком.  Устройство лобзика.</w:t>
            </w:r>
            <w:r w:rsidRPr="00CF6078">
              <w:rPr>
                <w:rFonts w:ascii="Times New Roman" w:hAnsi="Times New Roman"/>
                <w:spacing w:val="-3"/>
              </w:rPr>
              <w:t xml:space="preserve"> </w:t>
            </w:r>
            <w:r w:rsidRPr="00CF6078">
              <w:rPr>
                <w:rFonts w:ascii="Times New Roman" w:hAnsi="Times New Roman"/>
                <w:spacing w:val="-2"/>
              </w:rPr>
              <w:t xml:space="preserve">Последовательность выпиливания деталей лобзиком. </w:t>
            </w:r>
            <w:r w:rsidRPr="00CF6078">
              <w:rPr>
                <w:rFonts w:ascii="Times New Roman" w:hAnsi="Times New Roman"/>
                <w:spacing w:val="-3"/>
              </w:rPr>
              <w:t>Визу</w:t>
            </w:r>
            <w:r w:rsidRPr="00CF6078">
              <w:rPr>
                <w:rFonts w:ascii="Times New Roman" w:hAnsi="Times New Roman"/>
                <w:spacing w:val="-6"/>
              </w:rPr>
              <w:t xml:space="preserve">альный </w:t>
            </w:r>
            <w:r w:rsidRPr="00CF6078">
              <w:rPr>
                <w:rFonts w:ascii="Times New Roman" w:hAnsi="Times New Roman"/>
              </w:rPr>
              <w:t xml:space="preserve">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операции. Правила </w:t>
            </w:r>
            <w:r w:rsidRPr="00CF6078">
              <w:rPr>
                <w:rFonts w:ascii="Times New Roman" w:hAnsi="Times New Roman"/>
              </w:rPr>
              <w:t>безопасной работы</w:t>
            </w:r>
          </w:p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</w:t>
            </w:r>
            <w:r w:rsidRPr="00CF6078">
              <w:rPr>
                <w:rFonts w:ascii="Times New Roman" w:hAnsi="Times New Roman"/>
                <w:iCs/>
                <w:color w:val="000000"/>
              </w:rPr>
              <w:t xml:space="preserve"> Выпиливание и зачистка изделий из дерева.</w:t>
            </w:r>
            <w:r w:rsidRPr="00CF6078">
              <w:rPr>
                <w:rFonts w:ascii="Times New Roman" w:hAnsi="Times New Roman"/>
                <w:color w:val="000000"/>
              </w:rPr>
              <w:t xml:space="preserve">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действий с 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результата. Формировать целевые установки учебной деятельности, выстраивать алго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ритм действий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Выжигание по дереву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Выжигание по дереву. </w:t>
            </w:r>
            <w:proofErr w:type="spellStart"/>
            <w:r w:rsidRPr="00CF6078">
              <w:rPr>
                <w:rFonts w:ascii="Times New Roman" w:hAnsi="Times New Roman"/>
                <w:spacing w:val="-2"/>
              </w:rPr>
              <w:t>Электровыжигатель</w:t>
            </w:r>
            <w:proofErr w:type="spellEnd"/>
            <w:r w:rsidRPr="00CF6078">
              <w:rPr>
                <w:rFonts w:ascii="Times New Roman" w:hAnsi="Times New Roman"/>
                <w:spacing w:val="-2"/>
              </w:rPr>
              <w:t xml:space="preserve">. Виды линий. Технология выжигания рисунка на фанере. Отделка изделия раскрашиванием и лакированием. </w:t>
            </w:r>
            <w:r w:rsidRPr="00CF6078">
              <w:rPr>
                <w:rFonts w:ascii="Times New Roman" w:hAnsi="Times New Roman"/>
                <w:spacing w:val="-3"/>
              </w:rPr>
              <w:t>Визу</w:t>
            </w:r>
            <w:r w:rsidRPr="00CF6078">
              <w:rPr>
                <w:rFonts w:ascii="Times New Roman" w:hAnsi="Times New Roman"/>
                <w:spacing w:val="-6"/>
              </w:rPr>
              <w:t xml:space="preserve">альный </w:t>
            </w:r>
            <w:r w:rsidRPr="00CF6078">
              <w:rPr>
                <w:rFonts w:ascii="Times New Roman" w:hAnsi="Times New Roman"/>
              </w:rPr>
              <w:t xml:space="preserve">контроль качества </w:t>
            </w:r>
            <w:r w:rsidRPr="00CF6078">
              <w:rPr>
                <w:rFonts w:ascii="Times New Roman" w:hAnsi="Times New Roman"/>
                <w:spacing w:val="-1"/>
              </w:rPr>
              <w:t xml:space="preserve">выполненной операции. </w:t>
            </w:r>
            <w:r w:rsidRPr="00CF6078">
              <w:rPr>
                <w:rFonts w:ascii="Times New Roman" w:hAnsi="Times New Roman"/>
                <w:spacing w:val="-2"/>
              </w:rPr>
              <w:t>Правила безопасной работы с электрическими приборами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spacing w:val="-1"/>
              </w:rPr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>производить приобретенные 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</w:t>
            </w:r>
            <w:r w:rsidRPr="00CF6078">
              <w:rPr>
                <w:rFonts w:ascii="Times New Roman" w:hAnsi="Times New Roman"/>
                <w:iCs/>
              </w:rPr>
              <w:t xml:space="preserve"> Выжигание, и лакирование изделий из дерева.</w:t>
            </w:r>
            <w:r w:rsidRPr="00CF6078">
              <w:rPr>
                <w:rFonts w:ascii="Times New Roman" w:hAnsi="Times New Roman"/>
                <w:color w:val="000000"/>
              </w:rPr>
              <w:t xml:space="preserve"> Осуществлять контроль дея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тельности («что сделано») и пошаговый контроль («как выполнена каждая операция, входящая в состав учебного действия»). Применять методы информа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ционного поиска, в том числе с помощью компьютерных средств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Отделка изделий из древесины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Зачистка поверхностей деталей из древесины. Технология зачистки </w:t>
            </w:r>
            <w:r w:rsidRPr="00CF6078">
              <w:rPr>
                <w:rFonts w:ascii="Times New Roman" w:hAnsi="Times New Roman"/>
                <w:spacing w:val="-2"/>
              </w:rPr>
              <w:lastRenderedPageBreak/>
              <w:t xml:space="preserve">деталей. </w:t>
            </w:r>
            <w:r w:rsidRPr="00CF6078">
              <w:rPr>
                <w:rFonts w:ascii="Times New Roman" w:hAnsi="Times New Roman"/>
              </w:rPr>
              <w:t xml:space="preserve">Отделка изделий из древесины </w:t>
            </w:r>
            <w:proofErr w:type="spellStart"/>
            <w:r w:rsidRPr="00CF6078">
              <w:rPr>
                <w:rFonts w:ascii="Times New Roman" w:hAnsi="Times New Roman"/>
              </w:rPr>
              <w:t>тонированием</w:t>
            </w:r>
            <w:proofErr w:type="spellEnd"/>
            <w:r w:rsidRPr="00CF6078">
              <w:rPr>
                <w:rFonts w:ascii="Times New Roman" w:hAnsi="Times New Roman"/>
              </w:rPr>
              <w:t xml:space="preserve"> и лакированием.  </w:t>
            </w:r>
            <w:r w:rsidRPr="00CF6078">
              <w:rPr>
                <w:rFonts w:ascii="Times New Roman" w:hAnsi="Times New Roman"/>
                <w:spacing w:val="-2"/>
              </w:rPr>
              <w:t>Технологии отделки изделия</w:t>
            </w:r>
            <w:r w:rsidRPr="00CF6078">
              <w:rPr>
                <w:rFonts w:ascii="Times New Roman" w:hAnsi="Times New Roman"/>
              </w:rPr>
              <w:t xml:space="preserve"> древесины </w:t>
            </w:r>
            <w:proofErr w:type="spellStart"/>
            <w:r w:rsidRPr="00CF6078">
              <w:rPr>
                <w:rFonts w:ascii="Times New Roman" w:hAnsi="Times New Roman"/>
              </w:rPr>
              <w:t>тонированием</w:t>
            </w:r>
            <w:proofErr w:type="spellEnd"/>
            <w:r w:rsidRPr="00CF6078">
              <w:rPr>
                <w:rFonts w:ascii="Times New Roman" w:hAnsi="Times New Roman"/>
              </w:rPr>
              <w:t xml:space="preserve"> и лакированием.</w:t>
            </w:r>
            <w:r w:rsidRPr="00CF6078">
              <w:rPr>
                <w:rFonts w:ascii="Times New Roman" w:hAnsi="Times New Roman"/>
                <w:spacing w:val="-2"/>
              </w:rPr>
              <w:t xml:space="preserve"> </w:t>
            </w:r>
            <w:r w:rsidRPr="00CF6078">
              <w:rPr>
                <w:rFonts w:ascii="Times New Roman" w:hAnsi="Times New Roman"/>
              </w:rPr>
              <w:t>Различные инструменты и</w:t>
            </w:r>
            <w:r w:rsidRPr="00CF6078">
              <w:rPr>
                <w:rFonts w:ascii="Times New Roman" w:hAnsi="Times New Roman"/>
                <w:spacing w:val="-2"/>
              </w:rPr>
              <w:t xml:space="preserve"> приспособления </w:t>
            </w:r>
            <w:r w:rsidRPr="00CF6078">
              <w:rPr>
                <w:rFonts w:ascii="Times New Roman" w:hAnsi="Times New Roman"/>
              </w:rPr>
              <w:t xml:space="preserve">для зачистки и отделки </w:t>
            </w:r>
            <w:r w:rsidRPr="00CF6078">
              <w:rPr>
                <w:rFonts w:ascii="Times New Roman" w:hAnsi="Times New Roman"/>
                <w:spacing w:val="-2"/>
              </w:rPr>
              <w:t>деревянных</w:t>
            </w:r>
            <w:r w:rsidRPr="00CF6078">
              <w:rPr>
                <w:rFonts w:ascii="Times New Roman" w:hAnsi="Times New Roman"/>
              </w:rPr>
              <w:t xml:space="preserve"> изделий.</w:t>
            </w:r>
            <w:r w:rsidRPr="00CF6078">
              <w:rPr>
                <w:rFonts w:ascii="Times New Roman" w:hAnsi="Times New Roman"/>
                <w:spacing w:val="-2"/>
              </w:rPr>
              <w:t xml:space="preserve"> Правила безопасной работы при обработке древесины. </w:t>
            </w:r>
            <w:r w:rsidRPr="00CF6078">
              <w:rPr>
                <w:rFonts w:ascii="Times New Roman" w:hAnsi="Times New Roman"/>
              </w:rPr>
              <w:t>Профессии, связанные с обработкой изделий из древесины на мебельных предприятиях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Научиться вос</w:t>
            </w:r>
            <w:r w:rsidRPr="00CF6078">
              <w:rPr>
                <w:rFonts w:ascii="Times New Roman" w:hAnsi="Times New Roman"/>
                <w:spacing w:val="-1"/>
              </w:rPr>
              <w:softHyphen/>
            </w:r>
            <w:r w:rsidRPr="00CF6078">
              <w:rPr>
                <w:rFonts w:ascii="Times New Roman" w:hAnsi="Times New Roman"/>
              </w:rPr>
              <w:t xml:space="preserve">производить приобретенные </w:t>
            </w:r>
            <w:r w:rsidRPr="00CF6078">
              <w:rPr>
                <w:rFonts w:ascii="Times New Roman" w:hAnsi="Times New Roman"/>
              </w:rPr>
              <w:lastRenderedPageBreak/>
              <w:t>знания, навыки в конкретной дея</w:t>
            </w:r>
            <w:r w:rsidRPr="00CF6078">
              <w:rPr>
                <w:rFonts w:ascii="Times New Roman" w:hAnsi="Times New Roman"/>
              </w:rPr>
              <w:softHyphen/>
              <w:t>тельности.</w:t>
            </w:r>
            <w:r w:rsidRPr="00CF6078">
              <w:rPr>
                <w:rFonts w:ascii="Times New Roman" w:hAnsi="Times New Roman"/>
                <w:color w:val="000000"/>
              </w:rPr>
              <w:t xml:space="preserve"> Подбирать инструмент, способ и материал для зачистки и отделки изделий, выполнять отделку изделий с соблюдением правил безопасности. 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действий с 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результата.  Корректировать деятельность: вносить изменения в процесс с учетом воз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никших трудностей и ошибок, намечать спо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собы их устранения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Умение извлекать информацию из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354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lastRenderedPageBreak/>
              <w:t xml:space="preserve">Исследовательская и созидательная деятельность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(4  ч)</w:t>
            </w:r>
          </w:p>
        </w:tc>
      </w:tr>
      <w:tr w:rsidR="00CF6078" w:rsidRPr="00CF6078" w:rsidTr="00FC1107">
        <w:tblPrEx>
          <w:jc w:val="left"/>
        </w:tblPrEx>
        <w:trPr>
          <w:trHeight w:val="1550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29-32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Творческий проект «Кухонная доска»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Обоснование темы проекта. Выбор лучшего варианта. </w:t>
            </w:r>
            <w:r w:rsidRPr="00CF6078">
              <w:rPr>
                <w:rFonts w:ascii="Times New Roman" w:hAnsi="Times New Roman"/>
                <w:lang w:eastAsia="ar-SA"/>
              </w:rPr>
              <w:t>П</w:t>
            </w: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оиск информации в книгах, журналах и сети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документации. </w:t>
            </w:r>
            <w:r w:rsidRPr="00CF6078">
              <w:rPr>
                <w:rFonts w:ascii="Times New Roman" w:hAnsi="Times New Roman"/>
                <w:lang w:eastAsia="ar-SA"/>
              </w:rPr>
              <w:t>Разработка творческого проекта. Защита проекта. Эргометрические требования ТБ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Обнаруживать и формулиро</w:t>
            </w:r>
            <w:r w:rsidRPr="00CF6078">
              <w:rPr>
                <w:rFonts w:ascii="Times New Roman" w:hAnsi="Times New Roman"/>
              </w:rPr>
              <w:softHyphen/>
              <w:t>вать учебную проблему, составлять план вы</w:t>
            </w:r>
            <w:r w:rsidRPr="00CF6078">
              <w:rPr>
                <w:rFonts w:ascii="Times New Roman" w:hAnsi="Times New Roman"/>
              </w:rPr>
              <w:softHyphen/>
              <w:t>полнения работы. Поддерживать инициатив</w:t>
            </w:r>
            <w:r w:rsidRPr="00CF6078">
              <w:rPr>
                <w:rFonts w:ascii="Times New Roman" w:hAnsi="Times New Roman"/>
              </w:rPr>
              <w:softHyphen/>
              <w:t>ное сотрудничество в поиске и сборе инфор</w:t>
            </w:r>
            <w:r w:rsidRPr="00CF6078">
              <w:rPr>
                <w:rFonts w:ascii="Times New Roman" w:hAnsi="Times New Roman"/>
              </w:rPr>
              <w:softHyphen/>
              <w:t>мации. Уметь с достаточной пол</w:t>
            </w:r>
            <w:r w:rsidRPr="00CF6078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</w:rPr>
              <w:softHyphen/>
              <w:t>муникации. Осознавать самого себя как движущую силу своего научения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423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lastRenderedPageBreak/>
              <w:t xml:space="preserve">Технологии машинной обработки металлов и искусственных материалов </w:t>
            </w:r>
            <w:r w:rsidRPr="00CF6078">
              <w:rPr>
                <w:rFonts w:ascii="Times New Roman" w:hAnsi="Times New Roman"/>
                <w:b/>
                <w:i/>
              </w:rPr>
              <w:t>(2 ч)</w:t>
            </w: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t>33-34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Понятие о механизме и машине 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F6078">
              <w:rPr>
                <w:rFonts w:ascii="Times New Roman" w:eastAsia="Times New Roman" w:hAnsi="Times New Roman"/>
                <w:spacing w:val="-1"/>
                <w:lang w:eastAsia="ru-RU"/>
              </w:rPr>
              <w:t>Машина и её виды. Механизмы и их назначение. Детали механизмов. Типовые детали. Типо</w:t>
            </w:r>
            <w:r w:rsidRPr="00CF6078"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 w:rsidRPr="00CF6078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вые соединения деталей. </w:t>
            </w: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>Профессии, связанные с обслуживанием машин и механизмов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Организовывать и пла</w:t>
            </w:r>
            <w:r w:rsidRPr="00CF6078">
              <w:rPr>
                <w:rFonts w:ascii="Times New Roman" w:hAnsi="Times New Roman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CF6078">
              <w:rPr>
                <w:rFonts w:ascii="Times New Roman" w:hAnsi="Times New Roman"/>
              </w:rPr>
              <w:softHyphen/>
              <w:t>собы их устранения. Уметь осуществлять сравне</w:t>
            </w:r>
            <w:r w:rsidRPr="00CF6078">
              <w:rPr>
                <w:rFonts w:ascii="Times New Roman" w:hAnsi="Times New Roman"/>
              </w:rPr>
              <w:softHyphen/>
              <w:t>ние и классификацию по заданным критериям. Устойчивая мотивация к изучению и закреплению нового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368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Технологии ручной обработки металлов и искусственных материалов </w:t>
            </w:r>
            <w:r w:rsidRPr="00CF6078">
              <w:rPr>
                <w:rFonts w:ascii="Times New Roman" w:hAnsi="Times New Roman"/>
                <w:b/>
                <w:i/>
              </w:rPr>
              <w:t>(22 ч)</w:t>
            </w: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35-36 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Тонколистовой металл и проволока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3"/>
              </w:rPr>
              <w:t xml:space="preserve">Металлы: их основные </w:t>
            </w:r>
            <w:r w:rsidRPr="00CF6078">
              <w:rPr>
                <w:rFonts w:ascii="Times New Roman" w:hAnsi="Times New Roman"/>
                <w:spacing w:val="-2"/>
              </w:rPr>
              <w:t>свойства и область при</w:t>
            </w:r>
            <w:r w:rsidRPr="00CF6078">
              <w:rPr>
                <w:rFonts w:ascii="Times New Roman" w:hAnsi="Times New Roman"/>
                <w:spacing w:val="-3"/>
              </w:rPr>
              <w:t>менения. Чёрные и цвет</w:t>
            </w:r>
            <w:r w:rsidRPr="00CF6078">
              <w:rPr>
                <w:rFonts w:ascii="Times New Roman" w:hAnsi="Times New Roman"/>
                <w:spacing w:val="-1"/>
              </w:rPr>
              <w:t xml:space="preserve">ные металлы. </w:t>
            </w:r>
            <w:r w:rsidRPr="00CF6078">
              <w:rPr>
                <w:rFonts w:ascii="Times New Roman" w:hAnsi="Times New Roman"/>
              </w:rPr>
              <w:t>Искусственные материалы</w:t>
            </w:r>
            <w:r w:rsidRPr="00CF6078">
              <w:rPr>
                <w:rFonts w:ascii="Times New Roman" w:hAnsi="Times New Roman"/>
                <w:spacing w:val="-1"/>
              </w:rPr>
              <w:t xml:space="preserve"> и их виды. Виды пластмасс. Виды и </w:t>
            </w:r>
            <w:r w:rsidRPr="00CF6078">
              <w:rPr>
                <w:rFonts w:ascii="Times New Roman" w:hAnsi="Times New Roman"/>
                <w:spacing w:val="-3"/>
              </w:rPr>
              <w:t xml:space="preserve">способы получения листового металла: листовой металл, жесть, фольга. </w:t>
            </w:r>
            <w:r w:rsidRPr="00CF6078">
              <w:rPr>
                <w:rFonts w:ascii="Times New Roman" w:hAnsi="Times New Roman"/>
              </w:rPr>
              <w:t xml:space="preserve">Проволока и способы </w:t>
            </w:r>
            <w:r w:rsidRPr="00CF6078">
              <w:rPr>
                <w:rFonts w:ascii="Times New Roman" w:hAnsi="Times New Roman"/>
                <w:spacing w:val="-6"/>
              </w:rPr>
              <w:t xml:space="preserve">её получения. Профессии, </w:t>
            </w:r>
            <w:r w:rsidRPr="00CF6078">
              <w:rPr>
                <w:rFonts w:ascii="Times New Roman" w:hAnsi="Times New Roman"/>
              </w:rPr>
              <w:t>связанные с производством</w:t>
            </w:r>
            <w:r w:rsidRPr="00CF6078">
              <w:rPr>
                <w:rFonts w:ascii="Times New Roman" w:hAnsi="Times New Roman"/>
                <w:spacing w:val="-3"/>
              </w:rPr>
              <w:t xml:space="preserve"> металлов и производством искусственных материалов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Определять цели и функции участников, способы взаимодействия; плани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 Проектировать траектории раз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вития через включение в новые виды деятель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ности и формы сотрудничества. Различать виды металлов и искусственных материалов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извлекать информацию из 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37-38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Рабочее место для ручной обработки металлов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Слесарный верстак: его </w:t>
            </w:r>
            <w:r w:rsidRPr="00CF6078">
              <w:rPr>
                <w:rFonts w:ascii="Times New Roman" w:hAnsi="Times New Roman"/>
                <w:spacing w:val="-6"/>
              </w:rPr>
              <w:t xml:space="preserve">назначение и устройство. </w:t>
            </w:r>
            <w:r w:rsidRPr="00CF6078">
              <w:rPr>
                <w:rFonts w:ascii="Times New Roman" w:hAnsi="Times New Roman"/>
              </w:rPr>
              <w:t xml:space="preserve">Устройство слесарных </w:t>
            </w:r>
            <w:r w:rsidRPr="00CF6078">
              <w:rPr>
                <w:rFonts w:ascii="Times New Roman" w:hAnsi="Times New Roman"/>
                <w:spacing w:val="-1"/>
              </w:rPr>
              <w:t>тисков. Профессии, свя</w:t>
            </w:r>
            <w:r w:rsidRPr="00CF6078">
              <w:rPr>
                <w:rFonts w:ascii="Times New Roman" w:hAnsi="Times New Roman"/>
                <w:spacing w:val="-2"/>
              </w:rPr>
              <w:t>занные с обработкой ме</w:t>
            </w:r>
            <w:r w:rsidRPr="00CF6078">
              <w:rPr>
                <w:rFonts w:ascii="Times New Roman" w:hAnsi="Times New Roman"/>
                <w:spacing w:val="-1"/>
              </w:rPr>
              <w:t xml:space="preserve">талла. Правила безопасности труда при ручной </w:t>
            </w:r>
            <w:r w:rsidRPr="00CF6078">
              <w:rPr>
                <w:rFonts w:ascii="Times New Roman" w:hAnsi="Times New Roman"/>
              </w:rPr>
              <w:t>обработке металла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>Воспринимать текст с уче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том поставленной учебной задачи, находить в тексте информацию, необходимую для ответа на поставленный вопрос. Закреплять заготовку в тисках. Определять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действий с учетом ко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нечного результата, составлять план. Уметь осуществлять анализ объектов с выделением существенных и несу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щественных признаков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39-40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Графическое изображение деталей из металла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Типы графических изображений: технический рисунок, эскиз, чертёж. Чертёж (эскиз) деталей из </w:t>
            </w:r>
            <w:r w:rsidRPr="00CF6078">
              <w:rPr>
                <w:rFonts w:ascii="Times New Roman" w:hAnsi="Times New Roman"/>
                <w:lang w:eastAsia="ar-SA"/>
              </w:rPr>
              <w:t xml:space="preserve">металла, проволоки и </w:t>
            </w:r>
            <w:r w:rsidRPr="00CF6078">
              <w:rPr>
                <w:rFonts w:ascii="Times New Roman" w:hAnsi="Times New Roman"/>
              </w:rPr>
              <w:t>искусственных материалов</w:t>
            </w:r>
            <w:r w:rsidRPr="00CF6078">
              <w:rPr>
                <w:rFonts w:ascii="Times New Roman" w:hAnsi="Times New Roman"/>
                <w:spacing w:val="-2"/>
              </w:rPr>
              <w:t>. Графическое изображение конструктивных элементов деталей: отверстий, пазов и т. п. Чтение чертежа детали из металла</w:t>
            </w:r>
            <w:r w:rsidRPr="00CF6078">
              <w:rPr>
                <w:rFonts w:ascii="Times New Roman" w:hAnsi="Times New Roman"/>
              </w:rPr>
              <w:t xml:space="preserve"> и пластмассы</w:t>
            </w:r>
            <w:r w:rsidRPr="00CF6078">
              <w:rPr>
                <w:rFonts w:ascii="Times New Roman" w:hAnsi="Times New Roman"/>
                <w:spacing w:val="-2"/>
              </w:rPr>
              <w:t>. Развертка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Навыки учебного сотрудничества в ходе индивидуаль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ной и групповой работы. 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Проектировать траектории раз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вития через включение в новые виды деятель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ности и формы сотрудничества. Читать чертежи деталей</w:t>
            </w:r>
            <w:r w:rsidRPr="00CF6078">
              <w:rPr>
                <w:rFonts w:ascii="Times New Roman" w:hAnsi="Times New Roman"/>
              </w:rPr>
              <w:t xml:space="preserve"> из металла и искусственных материалов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41-42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Технология изготовления изделий из металла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ind w:right="1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Технология изготовления изделий из металла и искусственных материалов. Технологическая карта. Изделия из металла и искусственных материалов. Способы </w:t>
            </w:r>
            <w:r w:rsidRPr="00CF6078">
              <w:rPr>
                <w:rFonts w:ascii="Times New Roman" w:hAnsi="Times New Roman"/>
              </w:rPr>
              <w:lastRenderedPageBreak/>
              <w:t>изготовления изделий из металла и искусственных материалов. Области применения изделий из металла и искусственных материалов. 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производством </w:t>
            </w:r>
            <w:r w:rsidRPr="00CF6078">
              <w:rPr>
                <w:rFonts w:ascii="Times New Roman" w:hAnsi="Times New Roman"/>
              </w:rPr>
              <w:t>изделий из металла и искусственных материалов</w:t>
            </w:r>
          </w:p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Воспринимать текст с уче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том поставленной учебной задачи, находить в тексте информацию, необходимую для ответа на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поставленный вопрос. Уметь осуществлять анализ объектов с выделением существенных и несу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щественных признаков. Уметь с достаточной пол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муникации. Осознавать самого себя как движущую силу своего научения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Cs/>
              </w:rPr>
            </w:pPr>
            <w:r w:rsidRPr="00CF6078">
              <w:rPr>
                <w:rFonts w:ascii="Times New Roman" w:hAnsi="Times New Roman"/>
                <w:bCs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43-44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Правка и разметка заготовок из тонколистового металла, проволоки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Правка и разметка как технологическая операция. Ручные инструменты для правки и разметки тонколистового металла и проволоки. Шаблон. Правила безопасной работы. </w:t>
            </w:r>
            <w:r w:rsidRPr="00CF6078">
              <w:rPr>
                <w:rFonts w:ascii="Times New Roman" w:hAnsi="Times New Roman"/>
              </w:rPr>
              <w:t>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разметкой заготовок </w:t>
            </w:r>
            <w:r w:rsidRPr="00CF6078">
              <w:rPr>
                <w:rFonts w:ascii="Times New Roman" w:hAnsi="Times New Roman"/>
              </w:rPr>
              <w:t>из металла и изготовлением шаблонов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>Устойчивая мотивация к обучению на основе алго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ритма выпол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нения задачи.</w:t>
            </w:r>
            <w:r w:rsidRPr="00CF607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F6078">
              <w:rPr>
                <w:rFonts w:ascii="Times New Roman" w:hAnsi="Times New Roman"/>
                <w:bCs/>
                <w:iCs/>
                <w:color w:val="000000"/>
              </w:rPr>
              <w:t>О</w:t>
            </w:r>
            <w:r w:rsidRPr="00CF6078">
              <w:rPr>
                <w:rFonts w:ascii="Times New Roman" w:hAnsi="Times New Roman"/>
                <w:color w:val="000000"/>
              </w:rPr>
              <w:t>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целей с учетом конеч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ного результата; составлять план последова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тельности действий. Выполнять правку заготовок и разметку на заготовке. Осознавать учащимся уровень и качество выполнения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45-46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Резание и зачистка заготовок из тонколистового металла, проволоки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 xml:space="preserve">Резание и зачистка: особенности выполнения данных операций. Инструменты для выполнения операций резания и зачистки. Технологии резания и зачистки заготовок из металла, проволоки и пластмассы. Правила </w:t>
            </w:r>
            <w:r w:rsidRPr="00CF6078">
              <w:rPr>
                <w:rFonts w:ascii="Times New Roman" w:hAnsi="Times New Roman"/>
                <w:spacing w:val="-2"/>
              </w:rPr>
              <w:lastRenderedPageBreak/>
              <w:t xml:space="preserve">безопасной работы. </w:t>
            </w:r>
            <w:r w:rsidRPr="00CF6078">
              <w:rPr>
                <w:rFonts w:ascii="Times New Roman" w:hAnsi="Times New Roman"/>
              </w:rPr>
              <w:t>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резанием и шлифованием заготовок 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Проектировать траектории раз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вития через включение в новые виды деятель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ности и формы сотрудничества. Осознавать уровень и качество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усвоения результата.</w:t>
            </w:r>
            <w:r w:rsidRPr="00CF6078">
              <w:rPr>
                <w:rFonts w:ascii="Times New Roman" w:hAnsi="Times New Roman"/>
              </w:rPr>
              <w:t xml:space="preserve"> Резание и зачистка заготовок из тонколистового металла, проволоки и пластмассы.</w:t>
            </w:r>
            <w:r w:rsidRPr="00CF6078">
              <w:rPr>
                <w:rFonts w:ascii="Times New Roman" w:hAnsi="Times New Roman"/>
                <w:color w:val="000000"/>
              </w:rPr>
              <w:t xml:space="preserve"> Управление своим пове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дением (контроль, </w:t>
            </w:r>
            <w:proofErr w:type="spellStart"/>
            <w:r w:rsidRPr="00CF6078">
              <w:rPr>
                <w:rFonts w:ascii="Times New Roman" w:hAnsi="Times New Roman"/>
                <w:color w:val="000000"/>
              </w:rPr>
              <w:t>самокоррекция</w:t>
            </w:r>
            <w:proofErr w:type="spellEnd"/>
            <w:r w:rsidRPr="00CF6078">
              <w:rPr>
                <w:rFonts w:ascii="Times New Roman" w:hAnsi="Times New Roman"/>
                <w:color w:val="000000"/>
              </w:rPr>
              <w:t>, оценка своего действия)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В сотрудничестве </w:t>
            </w:r>
            <w:r w:rsidRPr="00CF6078">
              <w:rPr>
                <w:rFonts w:ascii="Times New Roman" w:hAnsi="Times New Roman"/>
              </w:rPr>
              <w:lastRenderedPageBreak/>
              <w:t>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lastRenderedPageBreak/>
              <w:t>47-48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Гибка заготовок из тонколистового металла и проволоки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4"/>
              </w:rPr>
              <w:t>Гибка тонколистового металла и проволоки как технологическая операция.</w:t>
            </w:r>
            <w:r w:rsidRPr="00CF6078">
              <w:rPr>
                <w:rFonts w:ascii="Times New Roman" w:hAnsi="Times New Roman"/>
                <w:spacing w:val="-1"/>
              </w:rPr>
              <w:t xml:space="preserve"> Инструменты и приспособления для выполнения операции гибки. Правила безопасной работы. </w:t>
            </w:r>
            <w:r w:rsidRPr="00CF6078">
              <w:rPr>
                <w:rFonts w:ascii="Times New Roman" w:hAnsi="Times New Roman"/>
              </w:rPr>
              <w:t>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изготовлением заготовок </w:t>
            </w:r>
            <w:r w:rsidRPr="00CF6078">
              <w:rPr>
                <w:rFonts w:ascii="Times New Roman" w:hAnsi="Times New Roman"/>
              </w:rPr>
              <w:t>из металла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t>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Осознавать уровень и качество усвоения результата. Уметь гнуть заготовку из тонколистового металла и проволоки. Произвольно и осознанно владеть общим приемом гибки заготовки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49-50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Получение отверстий в заготовках из металлов.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4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</w:t>
            </w:r>
            <w:r w:rsidRPr="00CF6078">
              <w:rPr>
                <w:rFonts w:ascii="Times New Roman" w:hAnsi="Times New Roman"/>
                <w:spacing w:val="-2"/>
              </w:rPr>
              <w:t xml:space="preserve"> Технологии </w:t>
            </w:r>
            <w:r w:rsidRPr="00CF6078">
              <w:rPr>
                <w:rFonts w:ascii="Times New Roman" w:hAnsi="Times New Roman"/>
                <w:spacing w:val="-4"/>
              </w:rPr>
              <w:t>пробивания и сверления отверстий</w:t>
            </w:r>
            <w:r w:rsidRPr="00CF6078">
              <w:rPr>
                <w:rFonts w:ascii="Times New Roman" w:hAnsi="Times New Roman"/>
                <w:spacing w:val="-2"/>
              </w:rPr>
              <w:t xml:space="preserve"> заготовок из металла и пластмассы.</w:t>
            </w:r>
            <w:r w:rsidRPr="00CF6078">
              <w:rPr>
                <w:rFonts w:ascii="Times New Roman" w:hAnsi="Times New Roman"/>
                <w:spacing w:val="-4"/>
              </w:rPr>
              <w:t xml:space="preserve"> Правила безопасной работы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t>Способность к мобилизации сил и энергии; способность к волевому усилию — выбору в ситуации мотивационного конфликта и к преодолению препятствий. Умение выслушивать мне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ние членов команды, не перебивая; прини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мать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коллективные решения. Использование разно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образных способов решения поставленной задачи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lastRenderedPageBreak/>
              <w:t>Уметь ставить познавательную цель, выдвигать гипотезы и их обосновывать, проводить исследования для нахождения необходимой информации</w:t>
            </w:r>
            <w:r w:rsidRPr="00CF6078">
              <w:t xml:space="preserve"> </w:t>
            </w:r>
            <w:r w:rsidRPr="00CF6078">
              <w:rPr>
                <w:rFonts w:ascii="Times New Roman" w:hAnsi="Times New Roman"/>
              </w:rPr>
              <w:t>диалог; участвовать в коллективном обсуждении темы.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</w:rPr>
              <w:lastRenderedPageBreak/>
              <w:t>51-52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Устройство настольного сверлильного станка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1"/>
              </w:rPr>
              <w:t>Настольный с</w:t>
            </w:r>
            <w:r w:rsidRPr="00CF6078">
              <w:rPr>
                <w:rFonts w:ascii="Times New Roman" w:hAnsi="Times New Roman"/>
                <w:spacing w:val="-2"/>
              </w:rPr>
              <w:t>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color w:val="000000"/>
              </w:rPr>
              <w:t>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собы их устранения.  </w:t>
            </w:r>
            <w:r w:rsidRPr="00CF6078">
              <w:rPr>
                <w:rFonts w:ascii="Times New Roman" w:hAnsi="Times New Roman"/>
              </w:rPr>
              <w:t>Выполнять работы на настольном сверлильном станке.</w:t>
            </w:r>
            <w:r w:rsidRPr="00CF6078">
              <w:rPr>
                <w:rFonts w:ascii="Times New Roman" w:hAnsi="Times New Roman"/>
                <w:color w:val="000000"/>
              </w:rPr>
              <w:t xml:space="preserve"> Определять новый уровень отношения к самому себе как субъекту деятельности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составлять план работы, планировать и проводить исследования для нахождения;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53-54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Сборка изделий из тонколистового металла, проволоки.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</w:rPr>
              <w:t>Способы соединения деталей</w:t>
            </w:r>
            <w:r w:rsidRPr="00CF6078">
              <w:rPr>
                <w:rFonts w:ascii="Times New Roman" w:hAnsi="Times New Roman"/>
                <w:spacing w:val="-1"/>
              </w:rPr>
              <w:t xml:space="preserve">. </w:t>
            </w:r>
            <w:r w:rsidRPr="00CF6078">
              <w:rPr>
                <w:rFonts w:ascii="Times New Roman" w:hAnsi="Times New Roman"/>
                <w:spacing w:val="-4"/>
              </w:rPr>
              <w:t xml:space="preserve">Инструменты и приспособления для соединения деталей. </w:t>
            </w:r>
            <w:r w:rsidRPr="00CF6078">
              <w:rPr>
                <w:rFonts w:ascii="Times New Roman" w:hAnsi="Times New Roman"/>
                <w:spacing w:val="-1"/>
              </w:rPr>
              <w:t>Технологии</w:t>
            </w:r>
            <w:r w:rsidRPr="00CF6078">
              <w:rPr>
                <w:rFonts w:ascii="Times New Roman" w:hAnsi="Times New Roman"/>
              </w:rPr>
              <w:t xml:space="preserve"> соединения деталей.</w:t>
            </w:r>
            <w:r w:rsidRPr="00CF6078">
              <w:rPr>
                <w:rFonts w:ascii="Times New Roman" w:hAnsi="Times New Roman"/>
                <w:spacing w:val="-1"/>
              </w:rPr>
              <w:t xml:space="preserve"> </w:t>
            </w:r>
            <w:r w:rsidRPr="00CF6078">
              <w:rPr>
                <w:rFonts w:ascii="Times New Roman" w:hAnsi="Times New Roman"/>
              </w:rPr>
              <w:t>Правила безопасности труда. П</w:t>
            </w:r>
            <w:r w:rsidRPr="00CF6078">
              <w:rPr>
                <w:rFonts w:ascii="Times New Roman" w:hAnsi="Times New Roman"/>
                <w:spacing w:val="-1"/>
              </w:rPr>
              <w:t xml:space="preserve">рофессии, связанные с изготовлением изделий из </w:t>
            </w:r>
            <w:r w:rsidRPr="00CF6078">
              <w:rPr>
                <w:rFonts w:ascii="Times New Roman" w:hAnsi="Times New Roman"/>
              </w:rPr>
              <w:t xml:space="preserve">тонколистового </w:t>
            </w:r>
            <w:r w:rsidRPr="00CF6078">
              <w:rPr>
                <w:rFonts w:ascii="Times New Roman" w:hAnsi="Times New Roman"/>
                <w:spacing w:val="-1"/>
              </w:rPr>
              <w:t xml:space="preserve">металла 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Осознавать уровень и качество усвоения результата.</w:t>
            </w:r>
            <w:r w:rsidRPr="00CF6078">
              <w:rPr>
                <w:rFonts w:ascii="Times New Roman" w:hAnsi="Times New Roman"/>
              </w:rPr>
              <w:t xml:space="preserve"> Соединять детали из тонколистового металла, проволоки, пластмассы.</w:t>
            </w:r>
            <w:r w:rsidRPr="00CF6078">
              <w:rPr>
                <w:rFonts w:ascii="Times New Roman" w:hAnsi="Times New Roman"/>
                <w:color w:val="000000"/>
              </w:rPr>
              <w:t xml:space="preserve"> Устойчивая мотивация к обучению на основе алго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ритма выпол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нения задачи.</w:t>
            </w:r>
            <w:r w:rsidRPr="00CF607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F6078">
              <w:rPr>
                <w:rFonts w:ascii="Times New Roman" w:hAnsi="Times New Roman"/>
                <w:bCs/>
                <w:iCs/>
                <w:color w:val="000000"/>
              </w:rPr>
              <w:t>О</w:t>
            </w:r>
            <w:r w:rsidRPr="00CF6078">
              <w:rPr>
                <w:rFonts w:ascii="Times New Roman" w:hAnsi="Times New Roman"/>
                <w:color w:val="000000"/>
              </w:rPr>
              <w:t>пределять последователь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ность промежуточных целей с учетом конеч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 xml:space="preserve">ного </w:t>
            </w:r>
            <w:r w:rsidRPr="00CF6078">
              <w:rPr>
                <w:rFonts w:ascii="Times New Roman" w:hAnsi="Times New Roman"/>
                <w:color w:val="000000"/>
              </w:rPr>
              <w:lastRenderedPageBreak/>
              <w:t>результата; составлять план последова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тельности действий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 xml:space="preserve">Умение извлекать информацию из текста;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умение истолковывать прочитанное и формулировать свою позицию; адекватно понимать собеседника и обсуждать с ним тему.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55-56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Отделка изделий из тонколистового металла, проволоки.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  <w:r w:rsidRPr="00CF6078">
              <w:rPr>
                <w:rFonts w:ascii="Times New Roman" w:hAnsi="Times New Roman"/>
                <w:spacing w:val="-2"/>
              </w:rPr>
              <w:t>Отделка изделий окрашиванием.</w:t>
            </w:r>
            <w:r w:rsidRPr="00CF6078">
              <w:rPr>
                <w:rFonts w:ascii="Times New Roman" w:hAnsi="Times New Roman"/>
                <w:spacing w:val="-1"/>
              </w:rPr>
              <w:t xml:space="preserve"> Технология отделки</w:t>
            </w:r>
            <w:r w:rsidRPr="00CF6078">
              <w:rPr>
                <w:rFonts w:ascii="Times New Roman" w:hAnsi="Times New Roman"/>
                <w:spacing w:val="-2"/>
              </w:rPr>
              <w:t xml:space="preserve"> </w:t>
            </w:r>
            <w:r w:rsidRPr="00CF6078">
              <w:rPr>
                <w:rFonts w:ascii="Times New Roman" w:hAnsi="Times New Roman"/>
              </w:rPr>
              <w:t>изделий</w:t>
            </w:r>
            <w:r w:rsidRPr="00CF6078">
              <w:rPr>
                <w:rFonts w:ascii="Times New Roman" w:hAnsi="Times New Roman"/>
                <w:spacing w:val="-2"/>
              </w:rPr>
              <w:t>. Метод распыления. Правила безопасности труда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Уметь точно и грамотно выражать свои мысли, отстаивать свою точку зрения в процессе дискуссии. Отделка изделий из </w:t>
            </w:r>
            <w:r w:rsidRPr="00CF6078">
              <w:rPr>
                <w:rFonts w:ascii="Times New Roman" w:hAnsi="Times New Roman"/>
              </w:rPr>
              <w:t>металла, проволоки, пластмассы.</w:t>
            </w:r>
            <w:r w:rsidRPr="00CF6078">
              <w:rPr>
                <w:rFonts w:ascii="Times New Roman" w:hAnsi="Times New Roman"/>
                <w:color w:val="000000"/>
              </w:rPr>
              <w:t xml:space="preserve"> Организовывать и пла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нировать учебное сотрудничество с учителем и сверстниками. Осознавать уровень и качество усвоения результата. Определять новый уровень отношения к самому себе как субъекту дея</w:t>
            </w:r>
            <w:r w:rsidRPr="00CF6078">
              <w:rPr>
                <w:rFonts w:ascii="Times New Roman" w:hAnsi="Times New Roman"/>
                <w:color w:val="000000"/>
              </w:rPr>
              <w:softHyphen/>
              <w:t>тельности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Представлять информацию в разных формах: устного и письменного сообщения, рисунка, таблицы;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363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(4  ч)</w:t>
            </w: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57-60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Творческий проект «Вешалка для одежды»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4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lang w:eastAsia="ar-SA"/>
              </w:rPr>
            </w:pP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Обоснование темы проекта. Выбор лучшего варианта. </w:t>
            </w:r>
            <w:r w:rsidRPr="00CF6078">
              <w:rPr>
                <w:rFonts w:ascii="Times New Roman" w:hAnsi="Times New Roman"/>
                <w:lang w:eastAsia="ar-SA"/>
              </w:rPr>
              <w:t>П</w:t>
            </w: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оиск информации в книгах, журналах и сети Интернет, среди готовых изделий. Разработка эскизов деталей изделия.  Расчёт условной стоимости материалов для изготовления изделия. Окончательный контроль и оценка проекта. Подготовка графической документации. </w:t>
            </w:r>
            <w:r w:rsidRPr="00CF6078">
              <w:rPr>
                <w:rFonts w:ascii="Times New Roman" w:hAnsi="Times New Roman"/>
                <w:lang w:eastAsia="ar-SA"/>
              </w:rPr>
              <w:t xml:space="preserve">Разработка творческого проекта. Защита проекта. </w:t>
            </w:r>
            <w:proofErr w:type="spellStart"/>
            <w:r w:rsidRPr="00CF6078">
              <w:rPr>
                <w:rFonts w:ascii="Times New Roman" w:hAnsi="Times New Roman"/>
                <w:lang w:eastAsia="ar-SA"/>
              </w:rPr>
              <w:t>Эргонометрические</w:t>
            </w:r>
            <w:proofErr w:type="spellEnd"/>
            <w:r w:rsidRPr="00CF6078">
              <w:rPr>
                <w:rFonts w:ascii="Times New Roman" w:hAnsi="Times New Roman"/>
                <w:lang w:eastAsia="ar-SA"/>
              </w:rPr>
              <w:t xml:space="preserve"> требования ТБ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Обнаруживать и формулиро</w:t>
            </w:r>
            <w:r w:rsidRPr="00CF6078">
              <w:rPr>
                <w:rFonts w:ascii="Times New Roman" w:hAnsi="Times New Roman"/>
              </w:rPr>
              <w:softHyphen/>
              <w:t>вать учебную проблему, составлять план вы</w:t>
            </w:r>
            <w:r w:rsidRPr="00CF6078">
              <w:rPr>
                <w:rFonts w:ascii="Times New Roman" w:hAnsi="Times New Roman"/>
              </w:rPr>
              <w:softHyphen/>
              <w:t>полнения работы. Поддерживать инициатив</w:t>
            </w:r>
            <w:r w:rsidRPr="00CF6078">
              <w:rPr>
                <w:rFonts w:ascii="Times New Roman" w:hAnsi="Times New Roman"/>
              </w:rPr>
              <w:softHyphen/>
              <w:t>ное сотрудничество в поиске и сборе инфор</w:t>
            </w:r>
            <w:r w:rsidRPr="00CF6078">
              <w:rPr>
                <w:rFonts w:ascii="Times New Roman" w:hAnsi="Times New Roman"/>
              </w:rPr>
              <w:softHyphen/>
              <w:t>мации. Уметь с достаточной пол</w:t>
            </w:r>
            <w:r w:rsidRPr="00CF6078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</w:rPr>
              <w:softHyphen/>
              <w:t xml:space="preserve">муникации. Осознавать самого себя как </w:t>
            </w:r>
            <w:r w:rsidRPr="00CF6078">
              <w:rPr>
                <w:rFonts w:ascii="Times New Roman" w:hAnsi="Times New Roman"/>
              </w:rPr>
              <w:lastRenderedPageBreak/>
              <w:t>движущую силу своего научения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lastRenderedPageBreak/>
              <w:t>Умение самостоятельно выделять и формулировать тему урока;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F6078">
              <w:rPr>
                <w:rFonts w:ascii="Times New Roman" w:hAnsi="Times New Roman"/>
                <w:color w:val="000000"/>
              </w:rPr>
              <w:t xml:space="preserve"> сотрудничестве с учителем учиться ставить новые учебные задачи, составлять план работы, 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задавать вопросы;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иметь свою точку зрения.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364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  <w:bCs/>
              </w:rPr>
              <w:lastRenderedPageBreak/>
              <w:t xml:space="preserve">Технологии домашнего хозяйства </w:t>
            </w:r>
            <w:r w:rsidRPr="00CF6078">
              <w:rPr>
                <w:rFonts w:ascii="Times New Roman" w:hAnsi="Times New Roman"/>
                <w:b/>
                <w:i/>
                <w:iCs/>
              </w:rPr>
              <w:t>(6 ч)</w:t>
            </w: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Интерьер жилого помещения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 xml:space="preserve">Интерьер жилых помещений. Требования к интерьеру. Предметы интерьера. Рациональное размещение мебели и оборудования в комнатах различного назначения 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color w:val="000000"/>
              </w:rPr>
              <w:t>Знакомство с требованиями,</w:t>
            </w:r>
            <w:r w:rsidRPr="00CF607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F6078">
              <w:rPr>
                <w:rFonts w:ascii="Times New Roman" w:hAnsi="Times New Roman"/>
                <w:color w:val="000000"/>
              </w:rPr>
              <w:t xml:space="preserve">предъявляемыми к интерьеру; предметы интерьера; характеристики основных функциональных зон. </w:t>
            </w:r>
            <w:proofErr w:type="spellStart"/>
            <w:r w:rsidRPr="00CF6078">
              <w:rPr>
                <w:rFonts w:ascii="Times New Roman" w:hAnsi="Times New Roman"/>
                <w:color w:val="000000"/>
              </w:rPr>
              <w:t>Анализирование</w:t>
            </w:r>
            <w:proofErr w:type="spellEnd"/>
            <w:r w:rsidRPr="00CF6078">
              <w:rPr>
                <w:rFonts w:ascii="Times New Roman" w:hAnsi="Times New Roman"/>
                <w:color w:val="000000"/>
              </w:rPr>
              <w:t xml:space="preserve"> дизайна интерьера жилых помещений на соответствие требованиям эргономики, гигиены, эстетики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078">
              <w:rPr>
                <w:rFonts w:ascii="Times New Roman" w:hAnsi="Times New Roman"/>
                <w:color w:val="000000"/>
              </w:rPr>
              <w:t xml:space="preserve">Поиск и выделение необходимой информации; выделять существенную информацию из разных источников,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слушать собеседника и вступать с ним в диалог;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 xml:space="preserve">мение адекватно воспринимать оценки и отметки; </w:t>
            </w:r>
            <w:r w:rsidRPr="00CF60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6078">
              <w:rPr>
                <w:rFonts w:ascii="Times New Roman" w:hAnsi="Times New Roman"/>
                <w:color w:val="000000"/>
              </w:rPr>
              <w:t>мение слушать собеседника и вступать с ним в диалог.</w:t>
            </w:r>
          </w:p>
          <w:p w:rsidR="00CF6078" w:rsidRPr="00CF6078" w:rsidRDefault="00CF6078" w:rsidP="00CF60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63-64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spacing w:val="-1"/>
              </w:rPr>
              <w:t>Эстетика и экология жилища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Оценка микроклимата в помещении. Подбор бытовой техники по рекламным проспектам. Разработка плана размещения осветительных приборов. Разработка вариантов размещения бытовых приборов.</w:t>
            </w:r>
          </w:p>
          <w:p w:rsidR="00CF6078" w:rsidRPr="00CF6078" w:rsidRDefault="00CF6078" w:rsidP="00CF60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lastRenderedPageBreak/>
              <w:t>65-66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Технологии ухода за жилым помещением, одеждой и обувью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Технология ухода за различными видами напольных покрытий, за мебелью, за одеждой и обувью. Технология ухода за кухней. Чистка и стирка одежды. Хранение одежды и обуви. Средства для ухода. Профессии в сфере обслуживания и сервиса. Экологические аспекты применения современных химических средств в быту. Соблюдение правил безопасного труда и гигиены.</w:t>
            </w:r>
          </w:p>
          <w:p w:rsidR="00CF6078" w:rsidRPr="00CF6078" w:rsidRDefault="00CF6078" w:rsidP="00CF6078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F6078">
              <w:rPr>
                <w:rFonts w:ascii="Times New Roman" w:hAnsi="Times New Roman"/>
                <w:color w:val="000000"/>
              </w:rPr>
              <w:t>Правила уборки помещений.  Осваивание технологии удаления пятен с обивки мебели, чистки зеркальных и стеклянных поверхностей. Осваивание технологии ухода за обувью, правил хранения, чистки и стирки одежды. Соблюдение правил безопасного труда и гигиены.</w:t>
            </w:r>
          </w:p>
          <w:p w:rsidR="00CF6078" w:rsidRPr="00CF6078" w:rsidRDefault="00CF6078" w:rsidP="00CF6078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  <w:tr w:rsidR="00CF6078" w:rsidRPr="00CF6078" w:rsidTr="00FC1107">
        <w:tblPrEx>
          <w:jc w:val="left"/>
        </w:tblPrEx>
        <w:trPr>
          <w:trHeight w:val="316"/>
        </w:trPr>
        <w:tc>
          <w:tcPr>
            <w:tcW w:w="15388" w:type="dxa"/>
            <w:gridSpan w:val="8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  <w:b/>
              </w:rPr>
              <w:t xml:space="preserve">Исследовательская и созидательная деятельность (заключительная часть) </w:t>
            </w:r>
            <w:r w:rsidRPr="00CF6078">
              <w:rPr>
                <w:rFonts w:ascii="Times New Roman" w:hAnsi="Times New Roman"/>
                <w:b/>
                <w:bCs/>
                <w:i/>
              </w:rPr>
              <w:t>(2  ч)</w:t>
            </w:r>
          </w:p>
        </w:tc>
      </w:tr>
      <w:tr w:rsidR="00CF6078" w:rsidRPr="00CF6078" w:rsidTr="00FC1107">
        <w:tblPrEx>
          <w:jc w:val="left"/>
        </w:tblPrEx>
        <w:trPr>
          <w:trHeight w:val="737"/>
        </w:trPr>
        <w:tc>
          <w:tcPr>
            <w:tcW w:w="562" w:type="dxa"/>
          </w:tcPr>
          <w:p w:rsidR="00CF6078" w:rsidRPr="00CF6078" w:rsidRDefault="00CF6078" w:rsidP="00CF6078">
            <w:pPr>
              <w:rPr>
                <w:rFonts w:ascii="Times New Roman" w:hAnsi="Times New Roman"/>
                <w:spacing w:val="-1"/>
              </w:rPr>
            </w:pPr>
            <w:r w:rsidRPr="00CF6078"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328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827" w:type="dxa"/>
          </w:tcPr>
          <w:p w:rsidR="00CF6078" w:rsidRPr="00CF6078" w:rsidRDefault="00CF6078" w:rsidP="00CF6078">
            <w:pPr>
              <w:jc w:val="center"/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CF6078" w:rsidRPr="00CF6078" w:rsidRDefault="00CF6078" w:rsidP="00CF6078">
            <w:pPr>
              <w:rPr>
                <w:rFonts w:ascii="Times New Roman" w:hAnsi="Times New Roman"/>
                <w:b/>
              </w:rPr>
            </w:pPr>
            <w:r w:rsidRPr="00CF6078">
              <w:rPr>
                <w:rFonts w:ascii="Times New Roman" w:eastAsia="Times New Roman" w:hAnsi="Times New Roman"/>
                <w:spacing w:val="-2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3218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Составлять план защиты проектной работы. Уметь с достаточной пол</w:t>
            </w:r>
            <w:r w:rsidRPr="00CF6078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CF6078">
              <w:rPr>
                <w:rFonts w:ascii="Times New Roman" w:hAnsi="Times New Roman"/>
              </w:rPr>
              <w:softHyphen/>
              <w:t>муникации. Разрабатывать варианты рекламы. Оформлять проектные материалы. Подготавливать электронную презентацию проекта</w:t>
            </w:r>
          </w:p>
        </w:tc>
        <w:tc>
          <w:tcPr>
            <w:tcW w:w="2693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  <w:r w:rsidRPr="00CF607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CF6078" w:rsidRPr="00CF6078" w:rsidRDefault="00CF6078" w:rsidP="00CF6078">
            <w:pPr>
              <w:rPr>
                <w:rFonts w:ascii="Times New Roman" w:hAnsi="Times New Roman"/>
              </w:rPr>
            </w:pPr>
          </w:p>
        </w:tc>
      </w:tr>
    </w:tbl>
    <w:p w:rsidR="00864E90" w:rsidRDefault="00864E90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</w:pPr>
    </w:p>
    <w:p w:rsidR="00245C9A" w:rsidRPr="00245C9A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-14"/>
          <w:sz w:val="36"/>
          <w:szCs w:val="20"/>
          <w:lang w:eastAsia="ru-RU"/>
        </w:rPr>
      </w:pPr>
      <w:r w:rsidRPr="00245C9A">
        <w:rPr>
          <w:rFonts w:ascii="Times New Roman" w:eastAsia="Calibri" w:hAnsi="Times New Roman" w:cs="Times New Roman"/>
          <w:b/>
          <w:bCs/>
          <w:spacing w:val="-14"/>
          <w:sz w:val="36"/>
          <w:szCs w:val="20"/>
          <w:lang w:eastAsia="ru-RU"/>
        </w:rPr>
        <w:lastRenderedPageBreak/>
        <w:t>6 класс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  <w:t>ПОЯСНИТЕЛЬНАЯ ЗАПИСКА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</w:pPr>
    </w:p>
    <w:p w:rsidR="00245C9A" w:rsidRPr="00BE2BE2" w:rsidRDefault="00245C9A" w:rsidP="00245C9A">
      <w:pPr>
        <w:tabs>
          <w:tab w:val="left" w:pos="594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программы</w:t>
      </w:r>
    </w:p>
    <w:p w:rsidR="00245C9A" w:rsidRPr="00BE2BE2" w:rsidRDefault="00245C9A" w:rsidP="00245C9A">
      <w:pPr>
        <w:tabs>
          <w:tab w:val="left" w:pos="594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- Федеральный закон «Об образовании в РФ» от 29.12.2012 г. № 273-ФЗ.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- Примерная ООП ООО (одобрена решением федерального учебно-методического объединения по общему образованию — протокол от 8 апреля  </w:t>
      </w:r>
      <w:smartTag w:uri="urn:schemas-microsoft-com:office:smarttags" w:element="metricconverter">
        <w:smartTagPr>
          <w:attr w:name="ProductID" w:val="2015 г"/>
        </w:smartTagPr>
        <w:r w:rsidRPr="00BE2BE2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  <w:lang w:eastAsia="ru-RU"/>
          </w:rPr>
          <w:t>2015 г</w:t>
        </w:r>
      </w:smartTag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. № 1/15, в редакции протокола № 3/15 от 28.10.2015 федерального учебно-методического объединения по общему образованию). 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- Федеральный перечень учебников (приказ </w:t>
      </w:r>
      <w:proofErr w:type="spellStart"/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МОиН</w:t>
      </w:r>
      <w:proofErr w:type="spellEnd"/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РФ от 31 </w:t>
      </w:r>
      <w:smartTag w:uri="urn:schemas-microsoft-com:office:smarttags" w:element="metricconverter">
        <w:smartTagPr>
          <w:attr w:name="ProductID" w:val="03.2014 г"/>
        </w:smartTagPr>
        <w:r w:rsidRPr="00BE2BE2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  <w:lang w:eastAsia="ru-RU"/>
          </w:rPr>
          <w:t>03.2014 г</w:t>
        </w:r>
      </w:smartTag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., № 253)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-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«Технология. Индустриальные технологии. 6 класс».  Учебник для учащихся общеобразовательных учреждений. / А.Т. Тищенко.  В.Д. Симоненко. - М.: </w:t>
      </w:r>
      <w:proofErr w:type="spellStart"/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2015.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рассчитана на 68 учебных часов (2 часа в неделю)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Изучение технологии в основной школе направлено на достижение следующих </w:t>
      </w:r>
      <w:r w:rsidRPr="00E22EF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целей</w:t>
      </w: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245C9A" w:rsidRPr="009536E0" w:rsidRDefault="00245C9A" w:rsidP="004B7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45C9A" w:rsidRPr="009536E0" w:rsidRDefault="00245C9A" w:rsidP="004B7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45C9A" w:rsidRPr="009536E0" w:rsidRDefault="00245C9A" w:rsidP="004B7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45C9A" w:rsidRPr="009536E0" w:rsidRDefault="00245C9A" w:rsidP="004B7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245C9A" w:rsidRPr="009536E0" w:rsidRDefault="00245C9A" w:rsidP="004B7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Задачи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обучения:</w:t>
      </w:r>
    </w:p>
    <w:p w:rsidR="00245C9A" w:rsidRDefault="00245C9A" w:rsidP="004B786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приобрести знания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изготовления изделий на основе плоскостных деталей, из тонколистового металла,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об информационных технологиях;</w:t>
      </w:r>
    </w:p>
    <w:p w:rsidR="00245C9A" w:rsidRDefault="00245C9A" w:rsidP="004B786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овл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адеть способами деятельности:</w:t>
      </w:r>
    </w:p>
    <w:p w:rsidR="00245C9A" w:rsidRDefault="00245C9A" w:rsidP="004B786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спользуя различные источники;</w:t>
      </w:r>
    </w:p>
    <w:p w:rsidR="00245C9A" w:rsidRDefault="00245C9A" w:rsidP="004B786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 для расширения своих знаний;</w:t>
      </w:r>
    </w:p>
    <w:p w:rsidR="00245C9A" w:rsidRPr="003A1359" w:rsidRDefault="00245C9A" w:rsidP="004B786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умение работать в группе: устанавливать хорошие взаимоотношени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я, разрешать конфликты и т. д.;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Содержание рабочей программы «Технология»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 класс.</w:t>
      </w:r>
    </w:p>
    <w:p w:rsidR="00245C9A" w:rsidRPr="001F5661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F56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1 раздел.  Технология изготовления изделий из древесины и древесных материалов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 и организация обучения технологии в текущем году. Организация рабочего места. Ознакомление с основными разделами программы обучения.  Демонстрация проектов, выполненных учащимися   6 класса в предшествующих годы.  Правила безопасной работы. Технология обработки древесины с элементами машиноведения. Производство пиломатериалов. Виды древесных материалов; шпон, фанера, пиломатериал.      Профессия столяра и плотника.  Виды профессий в лесной и деревообрабатывающей промышленности. Знания необходимые для получения профессии. Физиологические и технологические свойства древесины. Технологические пороки древесины, заплесневелость, деформация.</w:t>
      </w:r>
      <w:proofErr w:type="gramStart"/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Виды декоративно- прикладного творчества. Понятие об орнаменте, способы построения и его роль в декоративно прикладном искусстве. Влияние технологий заготовки и обработки пиломатериалов на окружающую среду и здоровье человека. Охрана природы в России.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Соединение деталей в полдерева Изготовление деталей ручным инструментом цилиндрической формы. Инструмент для данного вида работ.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 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 </w:t>
      </w: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раздел.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Технология изготовления изделий из сортового проката.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Назначение и устройство слесарной ножовки. Правила замены режущего инструмента. Приемы резания металла слесарной ножовкой. Правила безопасности при резании металла слесарной ножовкой.  Инструмент для рубки металла. Приемы и способы рубки металла на тисках. Снятие припуска в тисках. Разделение металла на части в тисках. Правила безопасной работы. Опиливание металла. Инструмент для опиливания. Правила и приемы безопасного труда при опиливании. Назначение клепальных швов. Пайка как один из способов соединения металла. Отделка изделий из сортового проката. Назначение и принцип работы деталей машин с передачей. Условные обозначения передаточной пары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3 раздел. </w:t>
      </w: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Эстетика и экология жилья.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Национальные традиции; связь архитектуры с природой. Интерьер жилых помещений и их комфортность. Разделение помещения на функциональные зоны. Свет в интерьере. Создание интерьера с учетом запросов семьи санитарно – гигиенических требований. Подбор средств оформления интерьера жилого помещения. Декоративное украшение помещения. Роль комнатных растений в интерьере квартиры.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раздел. Творческая проектная деятельность.</w:t>
      </w:r>
    </w:p>
    <w:p w:rsidR="00245C9A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</w:t>
      </w: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Требования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уровню подготовки учащихся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класса</w:t>
      </w:r>
    </w:p>
    <w:p w:rsidR="00245C9A" w:rsidRPr="00BE2BE2" w:rsidRDefault="00245C9A" w:rsidP="00245C9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Учащиеся должны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знать:</w:t>
      </w:r>
    </w:p>
    <w:p w:rsidR="00245C9A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технический рисунок, эскиз и чертеж;</w:t>
      </w:r>
    </w:p>
    <w:p w:rsidR="00245C9A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параметры качества детали: форма, шероховатость и размеры каждой эле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ментарной поверхности, их взаимное расположение; уметь осуществлять их контроль;</w:t>
      </w:r>
    </w:p>
    <w:p w:rsidR="00245C9A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пути предупреждения негативных последствий трудовой деятельности человека на ок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ружающую среду и собственное здоровье;</w:t>
      </w:r>
    </w:p>
    <w:p w:rsidR="00245C9A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виды пиломатериалов; учитывать их свойства при обработке;</w:t>
      </w:r>
    </w:p>
    <w:p w:rsidR="00245C9A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слесарного верстака: правила и приемы пользования им при выпол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нении слесарных операций;</w:t>
      </w:r>
    </w:p>
    <w:p w:rsidR="00245C9A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ий для клепки; основные правила</w:t>
      </w:r>
    </w:p>
    <w:p w:rsidR="00245C9A" w:rsidRPr="00E22EF4" w:rsidRDefault="00245C9A" w:rsidP="00245C9A">
      <w:pPr>
        <w:pStyle w:val="a4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зования ими при выполнении соответствующих операций;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виды механизмов по выполняемым ими функциям, а также по используе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мым в них рабочим телам;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пиломатериалов;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и использование ПЭВМ в процессе работы для выполнения необходи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мых расчетов, получения необходимой информации о технологии обработки деталей и сбор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изделий;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 носители информации, способы получения, хранения и поиска информации;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и принцип работы деревообрабатывающих станков токарной группы;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неисправностей вентильных головок и пути их устранения;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уметь: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буемую точность взаимного расположения поверхностей;</w:t>
      </w:r>
    </w:p>
    <w:p w:rsidR="00245C9A" w:rsidRPr="00E22EF4" w:rsidRDefault="00245C9A" w:rsidP="004B786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простейшую наладку станков (сверлильного, токарного по дереву), вы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полнять основные ручные и станочные операции;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простейшие технические рисунки и чертежи плоских и призматических дета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лей и деталей типа тел вращения;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разрабатывать содержание инструкционное-технологических карт и пользоваться ими при выполнении технологических работ,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графически изображать основные виды механизмов передач;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техническую информацию, обрабатывать и использовать ее;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визуальный и инструментальный контроль качества изготавливаемых изделий;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чертежи и технологические карты, выявлять технические требования, предъ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являемые к детали;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основные учебно-производственные операции и изготавливать детали на свер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лильном и токарном станках по дереву;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шиповые столярные соединения;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•'шлифовать и полировать плоские металлические поверхности; „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 и использовать на практике простейшие способы технологии художествен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отделки древесины {шлифовка, выжигание, отделка поверхностей материалов красками и Лаками);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политехнические и технологические знания и умения в самостоятельной практической деятельности.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Должны владеть компетенциями: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ценностно-смысловой;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социально-трудовой;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познавательно-смысловой;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информационно-коммуникативной;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межкультурной;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учебно-познавательной.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решать жизненно-практические задачи: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экологически здоровый образ жизни;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245C9A" w:rsidRPr="00E22EF4" w:rsidRDefault="00245C9A" w:rsidP="004B786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и оформлять интерьер: проводить уборку квартиры; ухаживать за одеж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дой и обувью, соблюдать гигиену; выражать уважение и заботу членам семьи; принимать гостей и правильно вести себя в гостях;</w:t>
      </w:r>
    </w:p>
    <w:p w:rsidR="00245C9A" w:rsidRPr="00E22EF4" w:rsidRDefault="00245C9A" w:rsidP="004B786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проектировать и изготавливать полезные изделия из конструкционных и поделочных материалов.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5C9A" w:rsidRPr="00B43FA6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245C9A" w:rsidRPr="00B43FA6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404"/>
        <w:gridCol w:w="1141"/>
        <w:gridCol w:w="1981"/>
        <w:gridCol w:w="1908"/>
      </w:tblGrid>
      <w:tr w:rsidR="00245C9A" w:rsidRPr="00BE2BE2" w:rsidTr="00245C9A">
        <w:tc>
          <w:tcPr>
            <w:tcW w:w="1432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4570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1445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</w:t>
            </w:r>
          </w:p>
        </w:tc>
      </w:tr>
      <w:tr w:rsidR="00245C9A" w:rsidRPr="00BE2BE2" w:rsidTr="00245C9A">
        <w:tc>
          <w:tcPr>
            <w:tcW w:w="1432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изготовления изделий из древесины и древесных материалов</w:t>
            </w:r>
          </w:p>
        </w:tc>
        <w:tc>
          <w:tcPr>
            <w:tcW w:w="1445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45C9A" w:rsidRPr="00BE2BE2" w:rsidTr="00245C9A">
        <w:tc>
          <w:tcPr>
            <w:tcW w:w="1432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изготовления изделий из сортового проката</w:t>
            </w:r>
          </w:p>
        </w:tc>
        <w:tc>
          <w:tcPr>
            <w:tcW w:w="1445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7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45C9A" w:rsidRPr="00BE2BE2" w:rsidTr="00245C9A">
        <w:tc>
          <w:tcPr>
            <w:tcW w:w="1432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Сборка модулей технологических машин из деталей конструктора эскизов и чертежей</w:t>
            </w:r>
          </w:p>
        </w:tc>
        <w:tc>
          <w:tcPr>
            <w:tcW w:w="1445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45C9A" w:rsidRPr="00BE2BE2" w:rsidTr="00245C9A">
        <w:tc>
          <w:tcPr>
            <w:tcW w:w="1432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Эстетика и экология жилища</w:t>
            </w:r>
          </w:p>
        </w:tc>
        <w:tc>
          <w:tcPr>
            <w:tcW w:w="1445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5C9A" w:rsidRPr="00BE2BE2" w:rsidTr="00245C9A">
        <w:trPr>
          <w:trHeight w:val="70"/>
        </w:trPr>
        <w:tc>
          <w:tcPr>
            <w:tcW w:w="1432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Творческая проектная деятельность</w:t>
            </w:r>
          </w:p>
        </w:tc>
        <w:tc>
          <w:tcPr>
            <w:tcW w:w="1445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7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45C9A" w:rsidRPr="00BE2BE2" w:rsidTr="00245C9A">
        <w:tc>
          <w:tcPr>
            <w:tcW w:w="1432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17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245C9A" w:rsidRPr="00BE2BE2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5C9A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5C9A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Требования к уровню подготовки учащихся к окончанию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класса</w:t>
      </w:r>
    </w:p>
    <w:p w:rsidR="00245C9A" w:rsidRPr="00D64083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08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Изучение технологии в основной школе обеспечивает достижение личностных, метапредметных и предметных результатов.</w:t>
      </w:r>
    </w:p>
    <w:p w:rsidR="00245C9A" w:rsidRPr="00BE2BE2" w:rsidRDefault="00245C9A" w:rsidP="00245C9A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Личностными результатами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освоения учащимися основной школы курса «Технология» являются: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бережное отношение к природным и хозяйственным ресурсам;</w:t>
      </w:r>
    </w:p>
    <w:p w:rsidR="00245C9A" w:rsidRPr="00BE2BE2" w:rsidRDefault="00245C9A" w:rsidP="00245C9A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Предметным результатом</w:t>
      </w: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245C9A" w:rsidRPr="00E22EF4" w:rsidRDefault="00245C9A" w:rsidP="00245C9A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познавательной сфере:</w:t>
      </w:r>
    </w:p>
    <w:p w:rsidR="00245C9A" w:rsidRPr="00BE2BE2" w:rsidRDefault="00245C9A" w:rsidP="004B786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245C9A" w:rsidRPr="00BE2BE2" w:rsidRDefault="00245C9A" w:rsidP="004B7868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обработки конструкцион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oftHyphen/>
        <w:t>ных материалов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домашнего хозяйств</w:t>
      </w: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245C9A" w:rsidRPr="00BE2BE2" w:rsidRDefault="00245C9A" w:rsidP="004B7868">
      <w:pPr>
        <w:numPr>
          <w:ilvl w:val="0"/>
          <w:numId w:val="10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мотивационной сфере: </w:t>
      </w:r>
    </w:p>
    <w:p w:rsidR="00245C9A" w:rsidRPr="00BE2BE2" w:rsidRDefault="00245C9A" w:rsidP="004B7868">
      <w:pPr>
        <w:numPr>
          <w:ilvl w:val="0"/>
          <w:numId w:val="10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оценивание своей способности и готовности к труду;</w:t>
      </w:r>
    </w:p>
    <w:p w:rsidR="00245C9A" w:rsidRPr="00BE2BE2" w:rsidRDefault="00245C9A" w:rsidP="004B7868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осознание ответственности за качество результатов труда;</w:t>
      </w:r>
    </w:p>
    <w:p w:rsidR="00245C9A" w:rsidRPr="00BE2BE2" w:rsidRDefault="00245C9A" w:rsidP="004B7868">
      <w:pPr>
        <w:numPr>
          <w:ilvl w:val="0"/>
          <w:numId w:val="10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245C9A" w:rsidRPr="00BE2BE2" w:rsidRDefault="00245C9A" w:rsidP="004B7868">
      <w:pPr>
        <w:numPr>
          <w:ilvl w:val="0"/>
          <w:numId w:val="10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245C9A" w:rsidRPr="00E22EF4" w:rsidRDefault="00245C9A" w:rsidP="00245C9A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трудовой сфере:</w:t>
      </w:r>
      <w:r w:rsidRPr="00E22EF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</w:p>
    <w:p w:rsidR="00245C9A" w:rsidRPr="00BE2BE2" w:rsidRDefault="00245C9A" w:rsidP="004B7868">
      <w:pPr>
        <w:numPr>
          <w:ilvl w:val="0"/>
          <w:numId w:val="10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планирование технологического процесса;</w:t>
      </w:r>
    </w:p>
    <w:p w:rsidR="00245C9A" w:rsidRPr="00BE2BE2" w:rsidRDefault="00245C9A" w:rsidP="004B7868">
      <w:pPr>
        <w:numPr>
          <w:ilvl w:val="0"/>
          <w:numId w:val="10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245C9A" w:rsidRPr="00BE2BE2" w:rsidRDefault="00245C9A" w:rsidP="004B7868">
      <w:pPr>
        <w:numPr>
          <w:ilvl w:val="0"/>
          <w:numId w:val="10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безопасности, правил санитарии и гигиены;</w:t>
      </w:r>
    </w:p>
    <w:p w:rsidR="00245C9A" w:rsidRPr="00BE2BE2" w:rsidRDefault="00245C9A" w:rsidP="004B7868">
      <w:pPr>
        <w:numPr>
          <w:ilvl w:val="0"/>
          <w:numId w:val="10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245C9A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в физиолого-психологической сфере:</w:t>
      </w:r>
    </w:p>
    <w:p w:rsidR="00245C9A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развитие моторики и координации движений рук при работе с ручными инструментами и выполнении операци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й с помощью машин и механизмов;</w:t>
      </w:r>
    </w:p>
    <w:p w:rsidR="00245C9A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достижение необходимой точности движений при выполнении разл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ичных технологических операций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сочетание образного и логического мышления в процессе проектной деятельности;</w:t>
      </w:r>
    </w:p>
    <w:p w:rsidR="00245C9A" w:rsidRPr="00E22EF4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эстетической сфере: 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моделирование художественного оформления объекта труда при изучении раздела «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художественно-приклад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обработки материалов</w:t>
      </w: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рациональный выбор рабочего костюма и опрятное содержание рабочей одежды;</w:t>
      </w:r>
    </w:p>
    <w:p w:rsidR="00245C9A" w:rsidRPr="00E22EF4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коммуникативной сфере: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формирование рабочей группы для выполнения проекта;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публичная презентация и защита проекта, изделия, продукта труда;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разработка вариантов рекламных образцов.</w:t>
      </w:r>
    </w:p>
    <w:p w:rsidR="00245C9A" w:rsidRPr="00E22EF4" w:rsidRDefault="00245C9A" w:rsidP="00245C9A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E22EF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алгоритмизированное планирование процесса учащимися познавательно-трудовой деятельности;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245C9A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245C9A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поиск новых решений возникшей технической или организационной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проблемы;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245C9A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угие базы данных;</w:t>
      </w:r>
    </w:p>
    <w:p w:rsidR="00245C9A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согласование и координация совместной познавательно-трудовой деятель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ности с другими ее участниками;</w:t>
      </w:r>
    </w:p>
    <w:p w:rsidR="00245C9A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объективное оценивание вклада своей познавательно-трудовой деятельности в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решение общих задач коллектива;</w:t>
      </w:r>
    </w:p>
    <w:p w:rsidR="00245C9A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ективе требованиям и принципам;</w:t>
      </w:r>
    </w:p>
    <w:p w:rsidR="00245C9A" w:rsidRPr="00E22EF4" w:rsidRDefault="00245C9A" w:rsidP="004B7868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культуры труда в соответствии с технологической культурой производства;</w:t>
      </w:r>
    </w:p>
    <w:p w:rsidR="00245C9A" w:rsidRPr="00BE2BE2" w:rsidRDefault="00245C9A" w:rsidP="00245C9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245C9A" w:rsidRPr="00F0363F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лю, итого 68 ч за учебный год. </w:t>
      </w:r>
    </w:p>
    <w:p w:rsidR="00245C9A" w:rsidRPr="00BE2BE2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5C9A" w:rsidRPr="00BE2BE2" w:rsidRDefault="00245C9A" w:rsidP="00245C9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неделю, итого 68 ч за учебный год. 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C9A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Учебное и учебно-методическое обеспечение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5C9A" w:rsidRPr="00BE2BE2" w:rsidRDefault="00245C9A" w:rsidP="00245C9A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Стенды и плакаты по технике безопасности; 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компьютерные слайдовые презентации;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ручных инструментов и приспособлений;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дование для лабораторно-практических работ;</w:t>
      </w:r>
    </w:p>
    <w:p w:rsidR="00245C9A" w:rsidRPr="00BE2BE2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набор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макетов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машин, оборудования.</w:t>
      </w:r>
    </w:p>
    <w:p w:rsidR="00245C9A" w:rsidRPr="00BE2BE2" w:rsidRDefault="00245C9A" w:rsidP="00245C9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5C9A" w:rsidRPr="00BE2BE2" w:rsidRDefault="00245C9A" w:rsidP="00245C9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5C9A" w:rsidRPr="00BE2BE2" w:rsidRDefault="00245C9A" w:rsidP="00245C9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5C9A" w:rsidRPr="00F231BE" w:rsidRDefault="00245C9A" w:rsidP="00245C9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учебно-методической литературы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Учебно-методический комплект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Учебник «Технология» для учащихся 6 класса общеобразовательных организаций (Тищенко А.Т., Симоненко В.Д.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2014)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6 класса (Тищенко А.Т.,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2013)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3. Боровков, Ю. А. Технический справочник учителя труда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6-е изд.,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и доп.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Просвещение,2009.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6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М. : Просвещение, 2009.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Дополнительная литература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Дополнительное образование и воспитание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журн. – 2010. – № 3.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Коваленко, В. И. Объекты труда. 6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 и металла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Кулененок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Г. Спиридонов, Г. П. Буфетов.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Минск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2008.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, Э. Обработка древесины в школьных мастерских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2010.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Сасова, И. А. Технология. 5–8 классы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/ И. А. Сасова, А. В. Марченко. – М.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-Граф, 2011. </w:t>
      </w:r>
    </w:p>
    <w:p w:rsidR="00245C9A" w:rsidRPr="00F231BE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245C9A" w:rsidRPr="00F231B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245C9A" w:rsidRPr="00FA164E" w:rsidRDefault="00245C9A" w:rsidP="004B7868">
      <w:pPr>
        <w:numPr>
          <w:ilvl w:val="0"/>
          <w:numId w:val="1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5C9A" w:rsidRPr="00FA164E" w:rsidSect="00245C9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hyperlink r:id="rId10" w:history="1">
        <w:r w:rsidRPr="00F231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http://technologys.info</w:t>
        </w:r>
      </w:hyperlink>
    </w:p>
    <w:p w:rsidR="00245C9A" w:rsidRPr="00F9202A" w:rsidRDefault="00245C9A" w:rsidP="00245C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02A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245C9A" w:rsidRPr="00F9202A" w:rsidRDefault="00245C9A" w:rsidP="00245C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02A">
        <w:rPr>
          <w:rFonts w:ascii="Times New Roman" w:eastAsia="Times New Roman" w:hAnsi="Times New Roman" w:cs="Times New Roman"/>
          <w:b/>
          <w:lang w:eastAsia="ru-RU"/>
        </w:rPr>
        <w:t>уроков технологии 6 класс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1"/>
        <w:gridCol w:w="1584"/>
        <w:gridCol w:w="673"/>
        <w:gridCol w:w="2071"/>
        <w:gridCol w:w="2014"/>
        <w:gridCol w:w="1628"/>
        <w:gridCol w:w="702"/>
        <w:gridCol w:w="711"/>
      </w:tblGrid>
      <w:tr w:rsidR="00245C9A" w:rsidRPr="00F9202A" w:rsidTr="00245C9A">
        <w:trPr>
          <w:trHeight w:val="49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№</w:t>
            </w:r>
          </w:p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(предметные)</w:t>
            </w:r>
          </w:p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Планируемые результаты</w:t>
            </w:r>
            <w:r w:rsidRPr="00F9202A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245C9A" w:rsidRPr="00F9202A" w:rsidTr="00245C9A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</w:tr>
      <w:tr w:rsidR="00245C9A" w:rsidRPr="00F9202A" w:rsidTr="00245C9A">
        <w:trPr>
          <w:trHeight w:val="408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642B5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642B5">
              <w:rPr>
                <w:rFonts w:ascii="Times New Roman" w:hAnsi="Times New Roman"/>
                <w:b/>
                <w:lang w:eastAsia="ru-RU"/>
              </w:rPr>
              <w:t>Технология изготовления изделий из древесины и древесных материалов</w:t>
            </w:r>
            <w:r w:rsidRPr="008642B5">
              <w:rPr>
                <w:rFonts w:ascii="Times New Roman" w:hAnsi="Times New Roman"/>
                <w:b/>
                <w:bCs/>
              </w:rPr>
              <w:t xml:space="preserve"> (24 часа)</w:t>
            </w:r>
          </w:p>
        </w:tc>
      </w:tr>
      <w:tr w:rsidR="00245C9A" w:rsidRPr="00F9202A" w:rsidTr="00245C9A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1-2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F9202A" w:rsidRDefault="00245C9A" w:rsidP="00245C9A">
            <w:pPr>
              <w:rPr>
                <w:rFonts w:ascii="Times New Roman" w:hAnsi="Times New Roman"/>
                <w:bCs/>
              </w:rPr>
            </w:pPr>
            <w:r w:rsidRPr="00F9202A">
              <w:rPr>
                <w:rFonts w:ascii="Times New Roman" w:hAnsi="Times New Roman"/>
                <w:bCs/>
              </w:rPr>
              <w:t>Вводное заня</w:t>
            </w:r>
            <w:r w:rsidRPr="00F9202A">
              <w:rPr>
                <w:rFonts w:ascii="Times New Roman" w:hAnsi="Times New Roman"/>
                <w:bCs/>
              </w:rPr>
              <w:softHyphen/>
              <w:t>тие. Правила Т/Б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Cs/>
              </w:rPr>
              <w:t>Виды пилома</w:t>
            </w:r>
            <w:r w:rsidRPr="00F9202A">
              <w:rPr>
                <w:rFonts w:ascii="Times New Roman" w:hAnsi="Times New Roman"/>
                <w:bCs/>
              </w:rPr>
              <w:softHyphen/>
              <w:t>териалов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Содержание и организа</w:t>
            </w:r>
            <w:r w:rsidRPr="00F9202A">
              <w:rPr>
                <w:rFonts w:ascii="Times New Roman" w:hAnsi="Times New Roman"/>
              </w:rPr>
              <w:softHyphen/>
              <w:t>ция обучения техноло</w:t>
            </w:r>
            <w:r w:rsidRPr="00F9202A">
              <w:rPr>
                <w:rFonts w:ascii="Times New Roman" w:hAnsi="Times New Roman"/>
              </w:rPr>
              <w:softHyphen/>
              <w:t>гии в текущем году. Ор</w:t>
            </w:r>
            <w:r w:rsidRPr="00F9202A">
              <w:rPr>
                <w:rFonts w:ascii="Times New Roman" w:hAnsi="Times New Roman"/>
              </w:rPr>
              <w:softHyphen/>
              <w:t>ганизация рабочего мес</w:t>
            </w:r>
            <w:r w:rsidRPr="00F9202A">
              <w:rPr>
                <w:rFonts w:ascii="Times New Roman" w:hAnsi="Times New Roman"/>
              </w:rPr>
              <w:softHyphen/>
              <w:t>та. Ознакомление с ос</w:t>
            </w:r>
            <w:r w:rsidRPr="00F9202A">
              <w:rPr>
                <w:rFonts w:ascii="Times New Roman" w:hAnsi="Times New Roman"/>
              </w:rPr>
              <w:softHyphen/>
              <w:t>новными разделами про</w:t>
            </w:r>
            <w:r w:rsidRPr="00F9202A">
              <w:rPr>
                <w:rFonts w:ascii="Times New Roman" w:hAnsi="Times New Roman"/>
              </w:rPr>
              <w:softHyphen/>
              <w:t>граммы обучения.</w:t>
            </w:r>
          </w:p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Де</w:t>
            </w:r>
            <w:r w:rsidRPr="00F9202A">
              <w:rPr>
                <w:rFonts w:ascii="Times New Roman" w:hAnsi="Times New Roman"/>
              </w:rPr>
              <w:softHyphen/>
              <w:t>монстрация проектов, выполненных учащими</w:t>
            </w:r>
            <w:r w:rsidRPr="00F9202A">
              <w:rPr>
                <w:rFonts w:ascii="Times New Roman" w:hAnsi="Times New Roman"/>
              </w:rPr>
              <w:softHyphen/>
              <w:t>ся 6 класса в предшест</w:t>
            </w:r>
            <w:r w:rsidRPr="00F9202A">
              <w:rPr>
                <w:rFonts w:ascii="Times New Roman" w:hAnsi="Times New Roman"/>
              </w:rPr>
              <w:softHyphen/>
              <w:t>вующие годы. Правила безопасной работы. Технология обработки древесины с элементами машиноведения. Произ</w:t>
            </w:r>
            <w:r w:rsidRPr="00F9202A">
              <w:rPr>
                <w:rFonts w:ascii="Times New Roman" w:hAnsi="Times New Roman"/>
              </w:rPr>
              <w:softHyphen/>
              <w:t>водство пиломатериалов. Виды древесных материалов: пиломате</w:t>
            </w:r>
            <w:r w:rsidRPr="00F9202A">
              <w:rPr>
                <w:rFonts w:ascii="Times New Roman" w:hAnsi="Times New Roman"/>
              </w:rPr>
              <w:softHyphen/>
              <w:t xml:space="preserve">риалы, шпон, фанера.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правила пове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дения и технику безо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пасности при выполне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нии приемов труда; ви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ды пиломатериалов.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О</w:t>
            </w:r>
            <w:r w:rsidRPr="00D06498">
              <w:rPr>
                <w:rFonts w:ascii="Times New Roman" w:eastAsia="Times New Roman" w:hAnsi="Times New Roman"/>
                <w:color w:val="000000"/>
              </w:rPr>
              <w:t>рганизовы</w:t>
            </w:r>
            <w:r w:rsidRPr="00D06498">
              <w:rPr>
                <w:rFonts w:ascii="Times New Roman" w:eastAsia="Times New Roman" w:hAnsi="Times New Roman"/>
                <w:color w:val="000000"/>
              </w:rPr>
              <w:softHyphen/>
              <w:t>вать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рабочее место; распознавать пилома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териалы; правильно и безопасно выполнять основные приемы по обработке конструк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ционных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03FB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Профессии, связанные с обработкой</w:t>
            </w:r>
            <w:r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древесины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Профессия </w:t>
            </w:r>
            <w:r w:rsidRPr="00F9202A">
              <w:rPr>
                <w:rFonts w:ascii="Times New Roman" w:hAnsi="Times New Roman"/>
                <w:i/>
                <w:iCs/>
              </w:rPr>
              <w:t xml:space="preserve">столяра </w:t>
            </w:r>
            <w:r w:rsidRPr="00F9202A">
              <w:rPr>
                <w:rFonts w:ascii="Times New Roman" w:hAnsi="Times New Roman"/>
              </w:rPr>
              <w:t xml:space="preserve">и </w:t>
            </w:r>
            <w:r w:rsidRPr="00F9202A">
              <w:rPr>
                <w:rFonts w:ascii="Times New Roman" w:hAnsi="Times New Roman"/>
                <w:i/>
                <w:iCs/>
              </w:rPr>
              <w:t xml:space="preserve">плотника. </w:t>
            </w:r>
            <w:r w:rsidRPr="00F9202A">
              <w:rPr>
                <w:rFonts w:ascii="Times New Roman" w:hAnsi="Times New Roman"/>
              </w:rPr>
              <w:t>Виды про</w:t>
            </w:r>
            <w:r w:rsidRPr="00F9202A">
              <w:rPr>
                <w:rFonts w:ascii="Times New Roman" w:hAnsi="Times New Roman"/>
              </w:rPr>
              <w:softHyphen/>
              <w:t>фессий в лесной и деревообрабатывающей промышленности.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D06498">
              <w:rPr>
                <w:rFonts w:ascii="Times New Roman" w:eastAsia="Times New Roman" w:hAnsi="Times New Roman"/>
                <w:color w:val="000000"/>
              </w:rPr>
              <w:t>классификацию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профессий по предме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там, целям, орудиями условиям труда;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фессии рабочих в лес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ной и деревообрабаты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вающей промышлен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ности.</w:t>
            </w:r>
          </w:p>
          <w:p w:rsidR="00245C9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производить профессиографический анализ профессий деревообрабатываю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щей промышленности и соотносить требова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ния к профессиям с че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ловеком и его личными достижениями.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>тему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</w:t>
            </w:r>
            <w:r w:rsidRPr="00F903FB">
              <w:rPr>
                <w:rFonts w:ascii="Times New Roman" w:hAnsi="Times New Roman"/>
              </w:rPr>
              <w:lastRenderedPageBreak/>
              <w:t xml:space="preserve">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</w:t>
            </w:r>
            <w:r>
              <w:rPr>
                <w:rFonts w:ascii="Times New Roman" w:hAnsi="Times New Roman"/>
              </w:rPr>
              <w:t>ых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диалогах.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5-6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Свойства древесины.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Пороки древесины.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Физические и техноло</w:t>
            </w:r>
            <w:r w:rsidRPr="00F9202A">
              <w:rPr>
                <w:rFonts w:ascii="Times New Roman" w:hAnsi="Times New Roman"/>
              </w:rPr>
              <w:softHyphen/>
              <w:t>гические свойства дре</w:t>
            </w:r>
            <w:r w:rsidRPr="00F9202A">
              <w:rPr>
                <w:rFonts w:ascii="Times New Roman" w:hAnsi="Times New Roman"/>
              </w:rPr>
              <w:softHyphen/>
              <w:t>весины. Технологиче</w:t>
            </w:r>
            <w:r w:rsidRPr="00F9202A">
              <w:rPr>
                <w:rFonts w:ascii="Times New Roman" w:hAnsi="Times New Roman"/>
              </w:rPr>
              <w:softHyphen/>
              <w:t>ские пороки древесины: механические повреж</w:t>
            </w:r>
            <w:r w:rsidRPr="00F9202A">
              <w:rPr>
                <w:rFonts w:ascii="Times New Roman" w:hAnsi="Times New Roman"/>
              </w:rPr>
              <w:softHyphen/>
              <w:t xml:space="preserve">дения, заплесневелость, деформация. 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iCs/>
                <w:spacing w:val="-1"/>
              </w:rPr>
              <w:t>Знать</w:t>
            </w:r>
            <w:r>
              <w:rPr>
                <w:rFonts w:ascii="Times New Roman" w:hAnsi="Times New Roman"/>
                <w:i/>
                <w:iCs/>
                <w:spacing w:val="-1"/>
              </w:rPr>
              <w:t>,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какими свойст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вами должна обладать древесина для изготов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ления изделия; понятие 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порок древесины; </w:t>
            </w:r>
            <w:r w:rsidRPr="00F9202A">
              <w:rPr>
                <w:rFonts w:ascii="Times New Roman" w:hAnsi="Times New Roman"/>
                <w:spacing w:val="-1"/>
              </w:rPr>
              <w:t>ос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новные природные и технологические 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роки древесины и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их устранения.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выбирать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весину определенных свойств для выполне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проектного зада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ния; распознавать 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роки древесины.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Традиционные виды декоративно-приклад</w:t>
            </w:r>
            <w:r w:rsidRPr="00F9202A">
              <w:rPr>
                <w:rFonts w:ascii="Times New Roman" w:hAnsi="Times New Roman"/>
              </w:rPr>
              <w:softHyphen/>
              <w:t>ного творчест</w:t>
            </w:r>
            <w:r w:rsidRPr="00F9202A">
              <w:rPr>
                <w:rFonts w:ascii="Times New Roman" w:hAnsi="Times New Roman"/>
              </w:rPr>
              <w:softHyphen/>
              <w:t>ва и народных, промыслов России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1"/>
              </w:rPr>
              <w:t>иды декоративно-при</w:t>
            </w:r>
            <w:r w:rsidRPr="00F9202A">
              <w:rPr>
                <w:rFonts w:ascii="Times New Roman" w:hAnsi="Times New Roman"/>
                <w:spacing w:val="-1"/>
              </w:rPr>
              <w:t>кладного творчества (ДПТ) нашего региона. Знакомство с различны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ми видами резьбы по де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реву. Понятие об 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>орна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softHyphen/>
              <w:t xml:space="preserve">менте, </w:t>
            </w:r>
            <w:r w:rsidRPr="00F9202A">
              <w:rPr>
                <w:rFonts w:ascii="Times New Roman" w:hAnsi="Times New Roman"/>
                <w:spacing w:val="-1"/>
              </w:rPr>
              <w:t>способы построе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и его роль в декора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тивно-прикладном искус</w:t>
            </w:r>
            <w:r w:rsidRPr="00F9202A">
              <w:rPr>
                <w:rFonts w:ascii="Times New Roman" w:hAnsi="Times New Roman"/>
                <w:spacing w:val="-1"/>
              </w:rPr>
              <w:softHyphen/>
            </w:r>
            <w:r w:rsidRPr="00F9202A">
              <w:rPr>
                <w:rFonts w:ascii="Times New Roman" w:hAnsi="Times New Roman"/>
                <w:spacing w:val="-1"/>
              </w:rPr>
              <w:lastRenderedPageBreak/>
              <w:t>стве.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историю воз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никновения и развития различных видов ДПТ; его влияние на мест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художественные промыслы, традиции и культуру своего на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рода.</w:t>
            </w:r>
          </w:p>
          <w:p w:rsidR="00245C9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находить и ис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пользовать </w:t>
            </w:r>
            <w:r w:rsidRPr="00F9202A">
              <w:rPr>
                <w:rFonts w:ascii="Times New Roman" w:eastAsia="Times New Roman" w:hAnsi="Times New Roman"/>
                <w:color w:val="000000"/>
              </w:rPr>
              <w:lastRenderedPageBreak/>
              <w:t>информа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цию о ДПТ; классифи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цировать виды ДПТ; разрабатывать эскиз.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Pr="00F903FB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lastRenderedPageBreak/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В сотрудничестве с учителем </w:t>
            </w:r>
            <w:r w:rsidRPr="00F903FB">
              <w:rPr>
                <w:rFonts w:ascii="Times New Roman" w:hAnsi="Times New Roman"/>
              </w:rPr>
              <w:lastRenderedPageBreak/>
              <w:t>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9-10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03FB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F903FB">
              <w:rPr>
                <w:rFonts w:ascii="Times New Roman" w:eastAsia="Times New Roman" w:hAnsi="Times New Roman"/>
                <w:color w:val="000000"/>
              </w:rPr>
              <w:t>Влияние тех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нологий обра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ботки материа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лов на окру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жающую среду и здоровье че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ловека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i/>
              </w:rPr>
            </w:pP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i/>
              </w:rPr>
            </w:pP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i/>
              </w:rPr>
            </w:pP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i/>
              </w:rPr>
            </w:pP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i/>
              </w:rPr>
            </w:pP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i/>
              </w:rPr>
            </w:pP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Влияние технологий заготовки и обработки лесопиломатериалов на окружающую среду и здоровье человека. Охрана природы в России.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 влиянии тех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нологий заготовки ле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соматериалов на окру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жающую среду и здо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ровье человека; основ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законы и меро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приятия по охране тру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да в России; правила безопасного поведения на природе.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бережно отно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ситься к природным богатствам; рациональ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 использовать дары природы (лес, воду, воздух, полезные иско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паемые и т. д.).</w:t>
            </w: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адекватно воспринимать оценки и отметки; умение принимать, сохранять цели и следовать им в учебной деятельности;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11-12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F9202A">
              <w:rPr>
                <w:rFonts w:ascii="Times New Roman" w:eastAsia="Times New Roman" w:hAnsi="Times New Roman"/>
                <w:color w:val="000000"/>
              </w:rPr>
              <w:t>Представления о 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талях различ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ной геометри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ческой формы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вполдерева. Изготовле</w:t>
            </w:r>
            <w:r w:rsidRPr="00F9202A">
              <w:rPr>
                <w:rFonts w:ascii="Times New Roman" w:hAnsi="Times New Roman"/>
              </w:rPr>
              <w:softHyphen/>
              <w:t>ние цилиндрических де</w:t>
            </w:r>
            <w:r w:rsidRPr="00F9202A">
              <w:rPr>
                <w:rFonts w:ascii="Times New Roman" w:hAnsi="Times New Roman"/>
              </w:rPr>
              <w:softHyphen/>
              <w:t>талей ручным инстру</w:t>
            </w:r>
            <w:r w:rsidRPr="00F9202A">
              <w:rPr>
                <w:rFonts w:ascii="Times New Roman" w:hAnsi="Times New Roman"/>
              </w:rPr>
              <w:softHyphen/>
              <w:t>ментом. Инструменты для данного вида работ. Правила безопасной ра</w:t>
            </w:r>
            <w:r w:rsidRPr="00F9202A">
              <w:rPr>
                <w:rFonts w:ascii="Times New Roman" w:hAnsi="Times New Roman"/>
              </w:rPr>
              <w:softHyphen/>
              <w:t>боты. Визуальный и ин</w:t>
            </w:r>
            <w:r w:rsidRPr="00F9202A">
              <w:rPr>
                <w:rFonts w:ascii="Times New Roman" w:hAnsi="Times New Roman"/>
              </w:rPr>
              <w:softHyphen/>
              <w:t>струментальный кон</w:t>
            </w:r>
            <w:r w:rsidRPr="00F9202A">
              <w:rPr>
                <w:rFonts w:ascii="Times New Roman" w:hAnsi="Times New Roman"/>
              </w:rPr>
              <w:softHyphen/>
              <w:t xml:space="preserve">троль качества изделия. Составные части машин. Устройство токарного станка по обработке древесины СТД-120М. 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D06498">
              <w:rPr>
                <w:rFonts w:ascii="Times New Roman" w:hAnsi="Times New Roman"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назначение ин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струментов, приспо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соблений; рациональ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ные и безопасные прие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мы работы по изготов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лению изделий различ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ной геометрической формы, технологию изготовления; устрой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ство токарного станка, виды операций, выполняемых на токар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ном станке; правила безопасной работы на станке.</w:t>
            </w:r>
          </w:p>
          <w:p w:rsidR="00245C9A" w:rsidRPr="00BB7927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подбирать не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обходимый инструмент, оборудование, способ обработки детали; 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ционально использо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вать время и материа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лы; безопасно выпол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нять приемы труда; ор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ганизовать рабочее ме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сто при работе на то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карном станке; прово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дить визуальный и ин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струментальный кон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троль качества.</w:t>
            </w:r>
          </w:p>
        </w:tc>
        <w:tc>
          <w:tcPr>
            <w:tcW w:w="2693" w:type="dxa"/>
          </w:tcPr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Ручные инструменты и приспособления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Устройство и назначение рейсмуса, строгальных инструментов (рубанка, шерхебеля), стусла, стамески. Инструменты для сборочных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работ. Основные технологические операции и особенности их выполнения: разметка, пиление, долбление, </w:t>
            </w:r>
            <w:r w:rsidRPr="00F9202A">
              <w:rPr>
                <w:rFonts w:ascii="Times New Roman" w:hAnsi="Times New Roman"/>
                <w:spacing w:val="-2"/>
              </w:rPr>
              <w:lastRenderedPageBreak/>
              <w:t>сверление отверстий; сборка деталей изделия, контроль качества;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</w:p>
          <w:p w:rsidR="00245C9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безопасности труда при работе ручными столярными инструментами и на сверлильном станке. 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Знать: устройство, на-</w:t>
            </w:r>
            <w:r w:rsidRPr="00F9202A">
              <w:rPr>
                <w:rFonts w:ascii="Times New Roman" w:hAnsi="Times New Roman"/>
                <w:spacing w:val="-1"/>
              </w:rPr>
              <w:br/>
              <w:t>значение инструментов</w:t>
            </w:r>
            <w:r w:rsidRPr="00F9202A">
              <w:rPr>
                <w:rFonts w:ascii="Times New Roman" w:hAnsi="Times New Roman"/>
                <w:spacing w:val="-1"/>
              </w:rPr>
              <w:br/>
              <w:t>и приспособлений; способ обработки детали</w:t>
            </w:r>
            <w:r w:rsidRPr="00F9202A">
              <w:rPr>
                <w:rFonts w:ascii="Times New Roman" w:hAnsi="Times New Roman"/>
                <w:spacing w:val="-1"/>
              </w:rPr>
              <w:br/>
              <w:t>призматической формы</w:t>
            </w:r>
            <w:r w:rsidRPr="00F9202A">
              <w:rPr>
                <w:rFonts w:ascii="Times New Roman" w:hAnsi="Times New Roman"/>
                <w:spacing w:val="-1"/>
              </w:rPr>
              <w:br/>
              <w:t>ручным инструментом;</w:t>
            </w:r>
            <w:r w:rsidRPr="00F9202A">
              <w:rPr>
                <w:rFonts w:ascii="Times New Roman" w:hAnsi="Times New Roman"/>
                <w:spacing w:val="-1"/>
              </w:rPr>
              <w:br/>
              <w:t>правила безопасной работы.</w:t>
            </w:r>
            <w:r>
              <w:rPr>
                <w:rFonts w:ascii="Times New Roman" w:hAnsi="Times New Roman"/>
                <w:spacing w:val="-1"/>
              </w:rPr>
              <w:br/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изготавливать детали </w:t>
            </w:r>
            <w:r w:rsidRPr="00F9202A">
              <w:rPr>
                <w:rFonts w:ascii="Times New Roman" w:hAnsi="Times New Roman"/>
                <w:spacing w:val="-1"/>
              </w:rPr>
              <w:lastRenderedPageBreak/>
              <w:t>призматической формы с использованием ручного инструмента; безопасно выполнять приемы труда; проводить визуальный и инструментальный контроль.</w:t>
            </w:r>
          </w:p>
        </w:tc>
        <w:tc>
          <w:tcPr>
            <w:tcW w:w="2693" w:type="dxa"/>
          </w:tcPr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 xml:space="preserve">участвовать в коллективном </w:t>
            </w:r>
            <w:r w:rsidRPr="003C1924">
              <w:rPr>
                <w:rFonts w:ascii="Times New Roman" w:hAnsi="Times New Roman"/>
              </w:rPr>
              <w:lastRenderedPageBreak/>
              <w:t>обсуждении проблем.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 xml:space="preserve">15-16 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 xml:space="preserve">Организация рабочего места </w:t>
            </w:r>
            <w:r w:rsidRPr="00F9202A">
              <w:rPr>
                <w:rFonts w:ascii="Times New Roman" w:hAnsi="Times New Roman"/>
                <w:i/>
                <w:iCs/>
                <w:spacing w:val="-3"/>
              </w:rPr>
              <w:t xml:space="preserve">токаря. </w:t>
            </w:r>
            <w:r w:rsidRPr="00F9202A">
              <w:rPr>
                <w:rFonts w:ascii="Times New Roman" w:hAnsi="Times New Roman"/>
                <w:spacing w:val="-3"/>
              </w:rPr>
              <w:t>Подготов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 заготовок к точению. Выбор ручных инстру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ментов, их заточка. Приемы работы на то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карном станке...</w:t>
            </w:r>
          </w:p>
          <w:p w:rsidR="00245C9A" w:rsidRPr="00F9202A" w:rsidRDefault="00245C9A" w:rsidP="00245C9A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</w:p>
          <w:p w:rsidR="00245C9A" w:rsidRPr="00F9202A" w:rsidRDefault="00245C9A" w:rsidP="00245C9A">
            <w:pPr>
              <w:shd w:val="clear" w:color="auto" w:fill="FFFFFF"/>
              <w:ind w:right="168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приемы подго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товки заготовок к ручной обработке; назначение и уст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ройство ручного инст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румента; правила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>за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softHyphen/>
            </w:r>
            <w:r w:rsidRPr="00F9202A">
              <w:rPr>
                <w:rFonts w:ascii="Times New Roman" w:hAnsi="Times New Roman"/>
                <w:spacing w:val="-1"/>
              </w:rPr>
              <w:t xml:space="preserve">точки инструмента; приемы работы с ручным инструментом. 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 Выполнять защитную и декоративную отделку изделия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из древесины; произво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дить экономический расчет себестоимости изделия.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Изготовление художественных изделий по техническим рисункам и </w:t>
            </w:r>
            <w:r w:rsidRPr="00F9202A">
              <w:rPr>
                <w:rFonts w:ascii="Times New Roman" w:hAnsi="Times New Roman"/>
              </w:rPr>
              <w:lastRenderedPageBreak/>
              <w:t xml:space="preserve">технологическим картам.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3"/>
              </w:rPr>
              <w:t>Экономические расходы на изготовле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ние изделия. Визуаль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 xml:space="preserve">ный и </w:t>
            </w:r>
            <w:r w:rsidRPr="00F9202A">
              <w:rPr>
                <w:rFonts w:ascii="Times New Roman" w:hAnsi="Times New Roman"/>
                <w:spacing w:val="-3"/>
              </w:rPr>
              <w:lastRenderedPageBreak/>
              <w:t>инструменталь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ный контроль качества деталей. Выявление де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фектов и их устранение. Защитная и декоратив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ная отделка изделия.</w:t>
            </w: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Знать и различать</w:t>
            </w:r>
            <w:r w:rsidRPr="00F9202A">
              <w:rPr>
                <w:rFonts w:ascii="Times New Roman" w:hAnsi="Times New Roman"/>
                <w:spacing w:val="-1"/>
              </w:rPr>
              <w:t xml:space="preserve"> типы и виды декоративной обработки древесины. 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lastRenderedPageBreak/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выбирать и применять, согласно проекту, декоративную отделку с помощью красок, выжигания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назна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чение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 xml:space="preserve">и </w:t>
            </w:r>
            <w:r w:rsidRPr="00F9202A">
              <w:rPr>
                <w:rFonts w:ascii="Times New Roman" w:hAnsi="Times New Roman"/>
                <w:spacing w:val="-1"/>
              </w:rPr>
              <w:t>виды защитной отделки изделий из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весины; декоративная отделка; виды красок и лаков.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b/>
                <w:i/>
                <w:spacing w:val="-1"/>
              </w:rPr>
              <w:t>Уметь:</w:t>
            </w:r>
            <w:r w:rsidRPr="00F9202A">
              <w:rPr>
                <w:rFonts w:ascii="Times New Roman" w:hAnsi="Times New Roman"/>
                <w:spacing w:val="-1"/>
              </w:rPr>
              <w:t xml:space="preserve"> применять знания и навыки при отделке древесины.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lastRenderedPageBreak/>
              <w:t xml:space="preserve">Уметь ставить познавательную цель, выдвигать гипотезы и их </w:t>
            </w:r>
            <w:r w:rsidRPr="004C798A">
              <w:rPr>
                <w:rFonts w:ascii="Times New Roman" w:hAnsi="Times New Roman"/>
              </w:rPr>
              <w:lastRenderedPageBreak/>
              <w:t>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74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 xml:space="preserve">19-20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9202A">
              <w:rPr>
                <w:rFonts w:ascii="Times New Roman" w:eastAsia="Times New Roman" w:hAnsi="Times New Roman"/>
              </w:rPr>
              <w:t xml:space="preserve">Выжигание и роспись по дереву.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Способы соединения</w:t>
            </w:r>
            <w:r w:rsidRPr="00F9202A"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 xml:space="preserve">деталей из древесины. </w:t>
            </w:r>
            <w:r w:rsidRPr="00F9202A">
              <w:rPr>
                <w:rFonts w:ascii="Times New Roman" w:hAnsi="Times New Roman"/>
                <w:spacing w:val="-4"/>
              </w:rPr>
              <w:t xml:space="preserve">Виды гвоздей, шурупов и саморезов. </w:t>
            </w:r>
            <w:r w:rsidRPr="00F9202A">
              <w:rPr>
                <w:rFonts w:ascii="Times New Roman" w:hAnsi="Times New Roman"/>
                <w:spacing w:val="-1"/>
              </w:rPr>
              <w:t xml:space="preserve">Инструменты для соединения деталей гвоздями, шурупами и саморезами. </w:t>
            </w:r>
            <w:r w:rsidRPr="00F9202A">
              <w:rPr>
                <w:rFonts w:ascii="Times New Roman" w:hAnsi="Times New Roman"/>
                <w:spacing w:val="-2"/>
              </w:rPr>
              <w:t>Последовательность</w:t>
            </w:r>
            <w:r w:rsidRPr="00F9202A">
              <w:rPr>
                <w:rFonts w:ascii="Times New Roman" w:hAnsi="Times New Roman"/>
                <w:spacing w:val="-1"/>
              </w:rPr>
              <w:t xml:space="preserve"> соединения деталей. Правила </w:t>
            </w:r>
            <w:r w:rsidRPr="00F9202A">
              <w:rPr>
                <w:rFonts w:ascii="Times New Roman" w:hAnsi="Times New Roman"/>
              </w:rPr>
              <w:t>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типы и виды декоративной обработки древесины. </w:t>
            </w:r>
          </w:p>
          <w:p w:rsidR="00245C9A" w:rsidRPr="00B074C0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выбирать и применять, согласно проекту, декоративную отделку с помощью красок, выжигания.</w:t>
            </w:r>
          </w:p>
        </w:tc>
        <w:tc>
          <w:tcPr>
            <w:tcW w:w="2693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AB5AAC">
              <w:rPr>
                <w:rFonts w:ascii="Times New Roman" w:hAnsi="Times New Roman"/>
              </w:rPr>
              <w:t>Поиск и выделение необходимой информации; выделять существенную информацию из разных источников, умение принимать, сохранять цели и следовать им в учебной деятельности, умение выражать свои мысли в соответствии с задачами и условиями коммуникации.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21-22</w:t>
            </w:r>
          </w:p>
        </w:tc>
        <w:tc>
          <w:tcPr>
            <w:tcW w:w="3284" w:type="dxa"/>
          </w:tcPr>
          <w:p w:rsidR="00245C9A" w:rsidRPr="00C54386" w:rsidRDefault="00245C9A" w:rsidP="00245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54386">
              <w:rPr>
                <w:rFonts w:ascii="Times New Roman" w:eastAsia="Times New Roman" w:hAnsi="Times New Roman"/>
              </w:rPr>
              <w:t>Лакирование и окрашивание изделий.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Соединение деталей из древесины клеем. Виды клея для соединения деталей из древесины. Последовательность соединения деталей с помощью клея. </w:t>
            </w:r>
            <w:r w:rsidRPr="00F9202A">
              <w:rPr>
                <w:rFonts w:ascii="Times New Roman" w:hAnsi="Times New Roman"/>
                <w:spacing w:val="-1"/>
              </w:rPr>
              <w:t xml:space="preserve">Правила </w:t>
            </w:r>
            <w:r w:rsidRPr="00F9202A">
              <w:rPr>
                <w:rFonts w:ascii="Times New Roman" w:hAnsi="Times New Roman"/>
              </w:rPr>
              <w:t>безопасной работы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spacing w:val="-1"/>
              </w:rPr>
              <w:lastRenderedPageBreak/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назна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чение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 xml:space="preserve">и </w:t>
            </w:r>
            <w:r w:rsidRPr="00F9202A">
              <w:rPr>
                <w:rFonts w:ascii="Times New Roman" w:hAnsi="Times New Roman"/>
                <w:spacing w:val="-1"/>
              </w:rPr>
              <w:t>виды защитной отделки изделий из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весины; декоративная отделка; виды красок и лаков.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применять знания и навыки при отделке древесины.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 xml:space="preserve">составлять план работы, планировать и проводить </w:t>
            </w:r>
            <w:r w:rsidRPr="00B66BC9">
              <w:rPr>
                <w:rFonts w:ascii="Times New Roman" w:hAnsi="Times New Roman"/>
              </w:rPr>
              <w:lastRenderedPageBreak/>
              <w:t>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23-24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Окончательная отделка и оценка изделия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Default="00245C9A" w:rsidP="00245C9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Зачистка поверхностей деталей из древесины. Технология зачистки деталей. </w:t>
            </w:r>
            <w:r w:rsidRPr="00F9202A">
              <w:rPr>
                <w:rFonts w:ascii="Times New Roman" w:hAnsi="Times New Roman"/>
              </w:rPr>
              <w:t xml:space="preserve">Отделка изделий из древесины тонированием и лакированием.  </w:t>
            </w:r>
            <w:r w:rsidRPr="00F9202A">
              <w:rPr>
                <w:rFonts w:ascii="Times New Roman" w:hAnsi="Times New Roman"/>
                <w:spacing w:val="-2"/>
              </w:rPr>
              <w:t>Технологии отделки изделия</w:t>
            </w:r>
            <w:r w:rsidRPr="00F9202A">
              <w:rPr>
                <w:rFonts w:ascii="Times New Roman" w:hAnsi="Times New Roman"/>
              </w:rPr>
              <w:t xml:space="preserve"> древесины тонированием и лакированием.</w:t>
            </w:r>
            <w:r w:rsidRPr="00F9202A">
              <w:rPr>
                <w:rFonts w:ascii="Times New Roman" w:hAnsi="Times New Roman"/>
                <w:spacing w:val="-2"/>
              </w:rPr>
              <w:t xml:space="preserve"> </w:t>
            </w:r>
            <w:r w:rsidRPr="00F9202A">
              <w:rPr>
                <w:rFonts w:ascii="Times New Roman" w:hAnsi="Times New Roman"/>
              </w:rPr>
              <w:t>Различные инструменты и</w:t>
            </w:r>
            <w:r w:rsidRPr="00F9202A">
              <w:rPr>
                <w:rFonts w:ascii="Times New Roman" w:hAnsi="Times New Roman"/>
                <w:spacing w:val="-2"/>
              </w:rPr>
              <w:t xml:space="preserve"> приспособления </w:t>
            </w:r>
            <w:r w:rsidRPr="00F9202A">
              <w:rPr>
                <w:rFonts w:ascii="Times New Roman" w:hAnsi="Times New Roman"/>
              </w:rPr>
              <w:t xml:space="preserve">для зачистки и отделки </w:t>
            </w:r>
            <w:r w:rsidRPr="00F9202A">
              <w:rPr>
                <w:rFonts w:ascii="Times New Roman" w:hAnsi="Times New Roman"/>
                <w:spacing w:val="-2"/>
              </w:rPr>
              <w:t>деревянных</w:t>
            </w:r>
            <w:r w:rsidRPr="00F9202A">
              <w:rPr>
                <w:rFonts w:ascii="Times New Roman" w:hAnsi="Times New Roman"/>
              </w:rPr>
              <w:t xml:space="preserve"> изделий.</w:t>
            </w: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безопасной работы при обработке древесины. </w:t>
            </w:r>
          </w:p>
          <w:p w:rsidR="00245C9A" w:rsidRDefault="00245C9A" w:rsidP="00245C9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074C0"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технологические </w:t>
            </w:r>
            <w:r w:rsidRPr="00F9202A">
              <w:rPr>
                <w:rFonts w:ascii="Times New Roman" w:hAnsi="Times New Roman"/>
                <w:spacing w:val="-1"/>
              </w:rPr>
              <w:t>этапы изготовления изделия.</w:t>
            </w:r>
            <w:r w:rsidRPr="00F9202A">
              <w:rPr>
                <w:rFonts w:ascii="Times New Roman" w:hAnsi="Times New Roman"/>
                <w:spacing w:val="-1"/>
              </w:rPr>
              <w:br/>
            </w:r>
            <w:r w:rsidRPr="00B074C0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объективно и всесторонне оценивать изделие.</w:t>
            </w:r>
          </w:p>
        </w:tc>
        <w:tc>
          <w:tcPr>
            <w:tcW w:w="2693" w:type="dxa"/>
          </w:tcPr>
          <w:p w:rsidR="00245C9A" w:rsidRPr="00F903FB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362"/>
        </w:trPr>
        <w:tc>
          <w:tcPr>
            <w:tcW w:w="15388" w:type="dxa"/>
            <w:gridSpan w:val="8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>Технологии изготовления изделий из сортового проката (22 часа)</w:t>
            </w: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Металлы и сплавы, ос</w:t>
            </w:r>
            <w:r w:rsidRPr="00F9202A">
              <w:rPr>
                <w:rFonts w:ascii="Times New Roman" w:hAnsi="Times New Roman"/>
              </w:rPr>
              <w:softHyphen/>
              <w:t>новные техно</w:t>
            </w:r>
            <w:r w:rsidRPr="00F9202A">
              <w:rPr>
                <w:rFonts w:ascii="Times New Roman" w:hAnsi="Times New Roman"/>
              </w:rPr>
              <w:softHyphen/>
              <w:t>логические</w:t>
            </w:r>
            <w:r>
              <w:rPr>
                <w:rFonts w:ascii="Times New Roman" w:hAnsi="Times New Roman"/>
              </w:rPr>
              <w:t xml:space="preserve"> свойства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Технология обработки металла с элементами машиноведения. Основ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ные технологические свойства металлов и сплавов. Черные ме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таллы. Цветные </w:t>
            </w:r>
            <w:r w:rsidRPr="00F9202A">
              <w:rPr>
                <w:rFonts w:ascii="Times New Roman" w:hAnsi="Times New Roman"/>
                <w:spacing w:val="-2"/>
              </w:rPr>
              <w:lastRenderedPageBreak/>
              <w:t>метал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лы. 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Влияние тех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нологий обработки материалов на окружаю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щую среду и здоровье человека. Правила пове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дения в слесарной мас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терской.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lastRenderedPageBreak/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общие сведе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о металлургиче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ской промышленности; влияние технологий производства и обра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ботки металлов на ок</w:t>
            </w:r>
            <w:r w:rsidRPr="00F9202A">
              <w:rPr>
                <w:rFonts w:ascii="Times New Roman" w:hAnsi="Times New Roman"/>
                <w:spacing w:val="-1"/>
              </w:rPr>
              <w:softHyphen/>
            </w:r>
            <w:r w:rsidRPr="00F9202A">
              <w:rPr>
                <w:rFonts w:ascii="Times New Roman" w:hAnsi="Times New Roman"/>
                <w:spacing w:val="-1"/>
              </w:rPr>
              <w:lastRenderedPageBreak/>
              <w:t>ружающую среду. Правила поведения в слесарной мастерской.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распознавать металлы и сплавы по внешнему виду и свой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ствам.</w:t>
            </w:r>
          </w:p>
        </w:tc>
        <w:tc>
          <w:tcPr>
            <w:tcW w:w="2693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 xml:space="preserve">планировать и </w:t>
            </w:r>
            <w:r w:rsidRPr="003C1924">
              <w:rPr>
                <w:rFonts w:ascii="Times New Roman" w:hAnsi="Times New Roman"/>
              </w:rPr>
              <w:lastRenderedPageBreak/>
              <w:t>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27-28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Представления о геометриче</w:t>
            </w:r>
            <w:r w:rsidRPr="00F9202A">
              <w:rPr>
                <w:rFonts w:ascii="Times New Roman" w:hAnsi="Times New Roman"/>
              </w:rPr>
              <w:softHyphen/>
              <w:t>ской форме детали и спо</w:t>
            </w:r>
            <w:r w:rsidRPr="00F9202A">
              <w:rPr>
                <w:rFonts w:ascii="Times New Roman" w:hAnsi="Times New Roman"/>
              </w:rPr>
              <w:softHyphen/>
              <w:t>собах ее полу</w:t>
            </w:r>
            <w:r w:rsidRPr="00F9202A">
              <w:rPr>
                <w:rFonts w:ascii="Times New Roman" w:hAnsi="Times New Roman"/>
              </w:rPr>
              <w:softHyphen/>
              <w:t>чения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Графическое изображе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ние объемных деталей. Конструктивные элемен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ты деталей и их графи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ческ</w:t>
            </w:r>
            <w:r>
              <w:rPr>
                <w:rFonts w:ascii="Times New Roman" w:hAnsi="Times New Roman"/>
                <w:spacing w:val="-2"/>
              </w:rPr>
              <w:t>ое изображение: отверстия, пазы</w:t>
            </w:r>
            <w:r w:rsidRPr="00F9202A">
              <w:rPr>
                <w:rFonts w:ascii="Times New Roman" w:hAnsi="Times New Roman"/>
                <w:spacing w:val="-2"/>
              </w:rPr>
              <w:t>, фаски. Основные сведе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ния о видах проекций деталей на чертежах. 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виды изделий из сортового металли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ческого проката;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получения сорто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вого проката; графиче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ское изображение дета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лей из сортового про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ката; область его при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менения.</w:t>
            </w:r>
          </w:p>
          <w:p w:rsidR="00245C9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читать чертежи деталей из сортового проката, сборочные чертежи изделий с ис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пользованием сортово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го проката.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983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29-30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Назначение ручных инст</w:t>
            </w:r>
            <w:r w:rsidRPr="00F9202A">
              <w:rPr>
                <w:rFonts w:ascii="Times New Roman" w:hAnsi="Times New Roman"/>
              </w:rPr>
              <w:softHyphen/>
              <w:t>рументов и приспособ</w:t>
            </w:r>
            <w:r w:rsidRPr="00F9202A">
              <w:rPr>
                <w:rFonts w:ascii="Times New Roman" w:hAnsi="Times New Roman"/>
              </w:rPr>
              <w:softHyphen/>
              <w:t>лений для из</w:t>
            </w:r>
            <w:r w:rsidRPr="00F9202A">
              <w:rPr>
                <w:rFonts w:ascii="Times New Roman" w:hAnsi="Times New Roman"/>
              </w:rPr>
              <w:softHyphen/>
              <w:t>готовления де</w:t>
            </w:r>
            <w:r w:rsidRPr="00F9202A">
              <w:rPr>
                <w:rFonts w:ascii="Times New Roman" w:hAnsi="Times New Roman"/>
              </w:rPr>
              <w:softHyphen/>
              <w:t>талей и изде</w:t>
            </w:r>
            <w:r w:rsidRPr="00F9202A">
              <w:rPr>
                <w:rFonts w:ascii="Times New Roman" w:hAnsi="Times New Roman"/>
              </w:rPr>
              <w:softHyphen/>
              <w:t>лий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Устройство и применение штангенциркуля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На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значение и устройство слесарного инструмента. Устройство и назначе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ние штангенциркуля. Приемы измерения штангенциркулем.</w:t>
            </w:r>
          </w:p>
        </w:tc>
        <w:tc>
          <w:tcPr>
            <w:tcW w:w="3218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Знать</w:t>
            </w:r>
            <w:r w:rsidRPr="00F9202A">
              <w:rPr>
                <w:rFonts w:ascii="Times New Roman" w:hAnsi="Times New Roman"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инструменты для разметки по метал</w:t>
            </w:r>
            <w:r w:rsidRPr="00F9202A">
              <w:rPr>
                <w:rFonts w:ascii="Times New Roman" w:hAnsi="Times New Roman"/>
              </w:rPr>
              <w:softHyphen/>
              <w:t>лу; конструкцию и на</w:t>
            </w:r>
            <w:r w:rsidRPr="00F9202A">
              <w:rPr>
                <w:rFonts w:ascii="Times New Roman" w:hAnsi="Times New Roman"/>
              </w:rPr>
              <w:softHyphen/>
              <w:t>значение слесарного инструмента, способы применения; устройст</w:t>
            </w:r>
            <w:r w:rsidRPr="00F9202A">
              <w:rPr>
                <w:rFonts w:ascii="Times New Roman" w:hAnsi="Times New Roman"/>
              </w:rPr>
              <w:softHyphen/>
              <w:t>во и приемы измерения штангенциркулем.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074C0"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выполнять разметку; подбирать необходимый слесар</w:t>
            </w:r>
            <w:r w:rsidRPr="00F9202A">
              <w:rPr>
                <w:rFonts w:ascii="Times New Roman" w:hAnsi="Times New Roman"/>
              </w:rPr>
              <w:softHyphen/>
              <w:t>ный инструмент в зави</w:t>
            </w:r>
            <w:r w:rsidRPr="00F9202A">
              <w:rPr>
                <w:rFonts w:ascii="Times New Roman" w:hAnsi="Times New Roman"/>
              </w:rPr>
              <w:softHyphen/>
              <w:t>симости от практиче</w:t>
            </w:r>
            <w:r w:rsidRPr="00F9202A">
              <w:rPr>
                <w:rFonts w:ascii="Times New Roman" w:hAnsi="Times New Roman"/>
              </w:rPr>
              <w:softHyphen/>
              <w:t>ского задания; безопас</w:t>
            </w:r>
            <w:r w:rsidRPr="00F9202A">
              <w:rPr>
                <w:rFonts w:ascii="Times New Roman" w:hAnsi="Times New Roman"/>
              </w:rPr>
              <w:softHyphen/>
              <w:t>но работать им; кон</w:t>
            </w:r>
            <w:r w:rsidRPr="00F9202A">
              <w:rPr>
                <w:rFonts w:ascii="Times New Roman" w:hAnsi="Times New Roman"/>
              </w:rPr>
              <w:softHyphen/>
              <w:t xml:space="preserve">тролировать </w:t>
            </w:r>
            <w:r w:rsidRPr="00F9202A">
              <w:rPr>
                <w:rFonts w:ascii="Times New Roman" w:hAnsi="Times New Roman"/>
              </w:rPr>
              <w:lastRenderedPageBreak/>
              <w:t>качество выполненной работы визуально и инстру</w:t>
            </w:r>
            <w:r w:rsidRPr="00F9202A">
              <w:rPr>
                <w:rFonts w:ascii="Times New Roman" w:hAnsi="Times New Roman"/>
              </w:rPr>
              <w:softHyphen/>
              <w:t>ментально.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903FB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lastRenderedPageBreak/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В сотрудничестве с учителем учиться ставить новые учебные задачи, составлять план работы, планировать и проводить исследования Умение работать в </w:t>
            </w:r>
            <w:r w:rsidRPr="00F903FB">
              <w:rPr>
                <w:rFonts w:ascii="Times New Roman" w:hAnsi="Times New Roman"/>
              </w:rPr>
              <w:lastRenderedPageBreak/>
              <w:t>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lastRenderedPageBreak/>
              <w:t>31-32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Подбор и разметка металла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Default="00245C9A" w:rsidP="00245C9A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Разметка заготовок из сортового металличе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ского проката. Эконо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 xml:space="preserve">мичность разметки.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типы и назначение металлов и сплавов, их технологические свойства</w:t>
            </w:r>
            <w:r w:rsidRPr="00F9202A">
              <w:rPr>
                <w:rFonts w:ascii="Times New Roman" w:hAnsi="Times New Roman"/>
              </w:rPr>
              <w:t>; правила вы</w:t>
            </w:r>
            <w:r w:rsidRPr="00F9202A">
              <w:rPr>
                <w:rFonts w:ascii="Times New Roman" w:hAnsi="Times New Roman"/>
              </w:rPr>
              <w:softHyphen/>
              <w:t>полнения резания ме</w:t>
            </w:r>
            <w:r w:rsidRPr="00F9202A">
              <w:rPr>
                <w:rFonts w:ascii="Times New Roman" w:hAnsi="Times New Roman"/>
              </w:rPr>
              <w:softHyphen/>
              <w:t>талла; правила безо</w:t>
            </w:r>
            <w:r w:rsidRPr="00F9202A">
              <w:rPr>
                <w:rFonts w:ascii="Times New Roman" w:hAnsi="Times New Roman"/>
              </w:rPr>
              <w:softHyphen/>
              <w:t xml:space="preserve">пасной работы.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готовить сле</w:t>
            </w:r>
            <w:r w:rsidRPr="00F9202A">
              <w:rPr>
                <w:rFonts w:ascii="Times New Roman" w:hAnsi="Times New Roman"/>
              </w:rPr>
              <w:softHyphen/>
              <w:t>сарную ножовку к ра</w:t>
            </w:r>
            <w:r w:rsidRPr="00F9202A">
              <w:rPr>
                <w:rFonts w:ascii="Times New Roman" w:hAnsi="Times New Roman"/>
              </w:rPr>
              <w:softHyphen/>
              <w:t>боте; выполнять безо</w:t>
            </w:r>
            <w:r w:rsidRPr="00F9202A">
              <w:rPr>
                <w:rFonts w:ascii="Times New Roman" w:hAnsi="Times New Roman"/>
              </w:rPr>
              <w:softHyphen/>
              <w:t>пасно приемы труда.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>тему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33-34 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Резание метал</w:t>
            </w:r>
            <w:r w:rsidRPr="00F9202A">
              <w:rPr>
                <w:rFonts w:ascii="Times New Roman" w:hAnsi="Times New Roman"/>
              </w:rPr>
              <w:softHyphen/>
              <w:t>ла слесарной ножовкой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Default="00245C9A" w:rsidP="00245C9A">
            <w:pPr>
              <w:shd w:val="clear" w:color="auto" w:fill="FFFFFF"/>
              <w:ind w:right="5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>Назначение и устройст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во слесарной ножовки. Правила замены режу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>щего элемента. Приемы резания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 Правила безопасной работы при резании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</w:t>
            </w:r>
          </w:p>
          <w:p w:rsidR="00245C9A" w:rsidRPr="00F9202A" w:rsidRDefault="00245C9A" w:rsidP="00245C9A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45C9A" w:rsidRPr="00B074C0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B074C0">
              <w:rPr>
                <w:rFonts w:ascii="Times New Roman" w:hAnsi="Times New Roman"/>
                <w:bCs/>
                <w:iCs/>
              </w:rPr>
              <w:t xml:space="preserve"> </w:t>
            </w:r>
            <w:r w:rsidRPr="00B074C0">
              <w:rPr>
                <w:rFonts w:ascii="Times New Roman" w:hAnsi="Times New Roman"/>
              </w:rPr>
              <w:t>назначение и устройство слесарной ножовки; правила вы</w:t>
            </w:r>
            <w:r w:rsidRPr="00B074C0">
              <w:rPr>
                <w:rFonts w:ascii="Times New Roman" w:hAnsi="Times New Roman"/>
              </w:rPr>
              <w:softHyphen/>
              <w:t>полнения резания ме</w:t>
            </w:r>
            <w:r w:rsidRPr="00B074C0">
              <w:rPr>
                <w:rFonts w:ascii="Times New Roman" w:hAnsi="Times New Roman"/>
              </w:rPr>
              <w:softHyphen/>
              <w:t>талла; правила безо</w:t>
            </w:r>
            <w:r w:rsidRPr="00B074C0">
              <w:rPr>
                <w:rFonts w:ascii="Times New Roman" w:hAnsi="Times New Roman"/>
              </w:rPr>
              <w:softHyphen/>
              <w:t xml:space="preserve">пасной работы. </w:t>
            </w:r>
          </w:p>
          <w:p w:rsidR="00245C9A" w:rsidRPr="00B074C0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</w:rPr>
              <w:t xml:space="preserve"> </w:t>
            </w:r>
            <w:r w:rsidRPr="00B074C0">
              <w:rPr>
                <w:rFonts w:ascii="Times New Roman" w:hAnsi="Times New Roman"/>
              </w:rPr>
              <w:t>готовить сле</w:t>
            </w:r>
            <w:r w:rsidRPr="00B074C0">
              <w:rPr>
                <w:rFonts w:ascii="Times New Roman" w:hAnsi="Times New Roman"/>
              </w:rPr>
              <w:softHyphen/>
              <w:t>сарную ножовку к ра</w:t>
            </w:r>
            <w:r w:rsidRPr="00B074C0">
              <w:rPr>
                <w:rFonts w:ascii="Times New Roman" w:hAnsi="Times New Roman"/>
              </w:rPr>
              <w:softHyphen/>
              <w:t>боте; выполнять безо</w:t>
            </w:r>
            <w:r w:rsidRPr="00B074C0">
              <w:rPr>
                <w:rFonts w:ascii="Times New Roman" w:hAnsi="Times New Roman"/>
              </w:rPr>
              <w:softHyphen/>
              <w:t>пасно приемы труда.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35-36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Рубка металла.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Инструменты для рубки металла. Приемы и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рубки металла в тисках. Снятие при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пуска в тисках. Разделе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ние металла на части в тисках. Разрубание ме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талла на части на плите. Правила безопасной работы.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45C9A" w:rsidRPr="00B074C0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 xml:space="preserve">инструменты и приспособления для рубки металла; правила безопасной работы; приемы работы. </w:t>
            </w:r>
          </w:p>
          <w:p w:rsidR="00245C9A" w:rsidRPr="00B074C0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выполнять рубку металла согласно заданию.</w:t>
            </w:r>
          </w:p>
        </w:tc>
        <w:tc>
          <w:tcPr>
            <w:tcW w:w="2693" w:type="dxa"/>
          </w:tcPr>
          <w:p w:rsidR="00245C9A" w:rsidRPr="00F903FB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37-38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Опиливание металла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Опиливание металла. Инструменты и приспо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собления для выполне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ния технологической операции по опилива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нию металла. Правила и приемы безопасного труда при опиливании.</w:t>
            </w:r>
          </w:p>
        </w:tc>
        <w:tc>
          <w:tcPr>
            <w:tcW w:w="3218" w:type="dxa"/>
          </w:tcPr>
          <w:p w:rsidR="00245C9A" w:rsidRPr="00B074C0" w:rsidRDefault="00245C9A" w:rsidP="00245C9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виды инстру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ментов и приспособле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ний для выполнения операции по опилива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нию; назначение опе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рации опиливания заго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товок; правила безо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пасной работы.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выполнять операцию по опилива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нию деталей из метал</w:t>
            </w:r>
            <w:r w:rsidRPr="00B074C0">
              <w:rPr>
                <w:rFonts w:ascii="Times New Roman" w:hAnsi="Times New Roman"/>
                <w:color w:val="000000"/>
              </w:rPr>
              <w:softHyphen/>
            </w:r>
            <w:r w:rsidRPr="00B074C0">
              <w:rPr>
                <w:rFonts w:ascii="Times New Roman" w:hAnsi="Times New Roman"/>
                <w:color w:val="000000"/>
              </w:rPr>
              <w:lastRenderedPageBreak/>
              <w:t>ла; безопасно выпол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нять приемы труда.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lastRenderedPageBreak/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 xml:space="preserve">Умение адекватно воспринимать оценки и отметки; умение </w:t>
            </w:r>
            <w:r w:rsidRPr="00F903FB">
              <w:rPr>
                <w:rFonts w:ascii="Times New Roman" w:hAnsi="Times New Roman"/>
              </w:rPr>
              <w:lastRenderedPageBreak/>
              <w:t>принимать, сохранять цели и следовать им в учебной деятельности;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39-40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Сверление заготовок из металла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</w:rPr>
              <w:t>Формирование представлений о сверлении сортового проката и других материалов на сверлильном станке. Правила и приёмы безопасной работы на сверлильном станке.</w:t>
            </w:r>
          </w:p>
        </w:tc>
        <w:tc>
          <w:tcPr>
            <w:tcW w:w="3218" w:type="dxa"/>
          </w:tcPr>
          <w:p w:rsidR="00245C9A" w:rsidRPr="00B074C0" w:rsidRDefault="00245C9A" w:rsidP="00245C9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</w:rPr>
            </w:pP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Освоение техники и приёмов сверления сортового проката и других материалов, технику безопасности при работе на станке. </w:t>
            </w:r>
          </w:p>
          <w:p w:rsidR="00245C9A" w:rsidRPr="00B074C0" w:rsidRDefault="00245C9A" w:rsidP="00245C9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</w:rPr>
            </w:pPr>
            <w:r w:rsidRPr="00B074C0">
              <w:rPr>
                <w:rFonts w:ascii="Times New Roman" w:hAnsi="Times New Roman"/>
                <w:bCs/>
                <w:iCs/>
                <w:color w:val="000000"/>
              </w:rPr>
              <w:t>Уме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применять навыки и умения в управлении станком, а также установке и замене сверла в станке.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41-42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 изделии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Назначение клепальных швов. Инструменты и приспособления для клепки металла. Прави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ла техники безопасности при выполнении клепки. </w:t>
            </w:r>
            <w:r>
              <w:rPr>
                <w:rFonts w:ascii="Times New Roman" w:hAnsi="Times New Roman"/>
                <w:spacing w:val="-2"/>
              </w:rPr>
              <w:t>Заклёпка</w:t>
            </w:r>
            <w:r w:rsidRPr="00F9202A">
              <w:rPr>
                <w:rFonts w:ascii="Times New Roman" w:hAnsi="Times New Roman"/>
                <w:spacing w:val="-2"/>
              </w:rPr>
              <w:t xml:space="preserve"> как один из спосо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бов соединения </w:t>
            </w:r>
            <w:r w:rsidRPr="00F9202A">
              <w:rPr>
                <w:rFonts w:ascii="Times New Roman" w:hAnsi="Times New Roman"/>
                <w:spacing w:val="-2"/>
              </w:rPr>
              <w:lastRenderedPageBreak/>
              <w:t>деталей из металлов. Инстру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мент и приспособления для выполнения пайки. Техника безопасности при выполнении работ при пайке металла.</w:t>
            </w:r>
          </w:p>
        </w:tc>
        <w:tc>
          <w:tcPr>
            <w:tcW w:w="3218" w:type="dxa"/>
          </w:tcPr>
          <w:p w:rsidR="00245C9A" w:rsidRPr="00B074C0" w:rsidRDefault="00245C9A" w:rsidP="00245C9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назначение ин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струментов </w:t>
            </w:r>
            <w:r w:rsidRPr="00B074C0">
              <w:rPr>
                <w:rFonts w:ascii="Times New Roman" w:hAnsi="Times New Roman"/>
                <w:iCs/>
                <w:color w:val="000000"/>
              </w:rPr>
              <w:t xml:space="preserve">и </w:t>
            </w:r>
            <w:r w:rsidRPr="00B074C0">
              <w:rPr>
                <w:rFonts w:ascii="Times New Roman" w:hAnsi="Times New Roman"/>
                <w:color w:val="000000"/>
              </w:rPr>
              <w:t>приспо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собления для клепаль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ных и паяльных швов; правила выбора диамет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ра сверла и заклепки в зависимости от тол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щины клепального шва; приемы </w:t>
            </w:r>
            <w:r w:rsidRPr="00B074C0">
              <w:rPr>
                <w:rFonts w:ascii="Times New Roman" w:hAnsi="Times New Roman"/>
                <w:color w:val="000000"/>
              </w:rPr>
              <w:lastRenderedPageBreak/>
              <w:t xml:space="preserve">безопасного выполнения труда.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подбирать необходимый инстру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мент, безопасно вы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полнять приемы труда.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 xml:space="preserve">планировать и проводить исследования для </w:t>
            </w:r>
            <w:r w:rsidRPr="003C1924">
              <w:rPr>
                <w:rFonts w:ascii="Times New Roman" w:hAnsi="Times New Roman"/>
              </w:rPr>
              <w:lastRenderedPageBreak/>
              <w:t>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3109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lastRenderedPageBreak/>
              <w:t>43-44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Отделка изде</w:t>
            </w:r>
            <w:r w:rsidRPr="00F9202A">
              <w:rPr>
                <w:rFonts w:ascii="Times New Roman" w:hAnsi="Times New Roman"/>
              </w:rPr>
              <w:softHyphen/>
              <w:t>лий из металла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Отделка изделий из сор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тового проката. Отде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лочные операции. Виды декоративных покрытий металлических изделий.</w:t>
            </w: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Понимание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сущност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F9202A">
              <w:rPr>
                <w:rFonts w:ascii="Times New Roman" w:hAnsi="Times New Roman"/>
                <w:color w:val="000000"/>
              </w:rPr>
              <w:t xml:space="preserve"> про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цесса отделки изделий из сортового металла; инструменты для вы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полнения отделочных операций; виды деко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ративных покрытий; правила безопасной работы.</w:t>
            </w:r>
          </w:p>
          <w:p w:rsidR="00245C9A" w:rsidRPr="00F9202A" w:rsidRDefault="00245C9A" w:rsidP="00245C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выполнять от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делочные операции при изготовлении изделий из сортового проката; безопасно выполнять приемы труда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405"/>
        </w:trPr>
        <w:tc>
          <w:tcPr>
            <w:tcW w:w="15388" w:type="dxa"/>
            <w:gridSpan w:val="8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 xml:space="preserve">Сборка моделей технологических машин из деталей конструктора по эскизам и чертежам </w:t>
            </w:r>
            <w:r w:rsidRPr="00F9202A">
              <w:rPr>
                <w:rFonts w:ascii="Times New Roman" w:hAnsi="Times New Roman"/>
              </w:rPr>
              <w:t xml:space="preserve">(4 </w:t>
            </w:r>
            <w:r w:rsidRPr="00F9202A">
              <w:rPr>
                <w:rFonts w:ascii="Times New Roman" w:hAnsi="Times New Roman"/>
                <w:b/>
                <w:bCs/>
              </w:rPr>
              <w:t>часа)</w:t>
            </w: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45-46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Виды зубчатых передач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Примеры узлов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4"/>
              </w:rPr>
              <w:t>Назначение и принцип действия деталей машин передачей (зубчатой, ре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ечной). Ведомая и веду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щая шестерни. Переда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точное отношение.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 принцип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работы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зуб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чатой передачи; приме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ры узлов и механизмов машин передачи дви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жения при помощи зубчатой передачи. 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объяснять принцип действия зуб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чатой передачи; произ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водить расчет частоты вращения исполни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тельного механизма.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C798A">
              <w:rPr>
                <w:rFonts w:ascii="Times New Roman" w:hAnsi="Times New Roman"/>
              </w:rPr>
              <w:t>ставить познавательную цель, выдвигать гипотезы и их обосновывать</w:t>
            </w:r>
            <w:r>
              <w:rPr>
                <w:rFonts w:ascii="Times New Roman" w:hAnsi="Times New Roman"/>
              </w:rPr>
              <w:t xml:space="preserve">, </w:t>
            </w:r>
            <w:r w:rsidRPr="004C798A">
              <w:rPr>
                <w:rFonts w:ascii="Times New Roman" w:hAnsi="Times New Roman"/>
              </w:rPr>
              <w:t>проводить исследования для нахождения необходимой информации</w:t>
            </w:r>
            <w:r>
              <w:t xml:space="preserve"> </w:t>
            </w:r>
            <w:r w:rsidRPr="004C798A">
              <w:rPr>
                <w:rFonts w:ascii="Times New Roman" w:hAnsi="Times New Roman"/>
              </w:rPr>
              <w:t>диалог; участвовать в коллективном обсуждении</w:t>
            </w:r>
            <w:r>
              <w:rPr>
                <w:rFonts w:ascii="Times New Roman" w:hAnsi="Times New Roman"/>
              </w:rPr>
              <w:t xml:space="preserve"> темы.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47-48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Условные графические обозначения на кинематиче</w:t>
            </w:r>
            <w:r w:rsidRPr="00F9202A">
              <w:rPr>
                <w:rFonts w:ascii="Times New Roman" w:hAnsi="Times New Roman"/>
              </w:rPr>
              <w:softHyphen/>
              <w:t>ских схемах зубчатых передач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Кинематическая схема токарного станка.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4"/>
              </w:rPr>
            </w:pPr>
            <w:r w:rsidRPr="00F9202A">
              <w:rPr>
                <w:rFonts w:ascii="Times New Roman" w:hAnsi="Times New Roman"/>
                <w:spacing w:val="-4"/>
              </w:rPr>
              <w:t>Условные обозначения зубчатой пары. Кинема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тическая схема токарно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го станка.</w:t>
            </w:r>
          </w:p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условные обо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значения зубчатой пе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редачи; расчет переда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точного отношения ки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нематической пары. </w:t>
            </w: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читать кинема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тическую схему зубча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той передачи; произво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дить расчет передаточ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ного отношения.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366"/>
        </w:trPr>
        <w:tc>
          <w:tcPr>
            <w:tcW w:w="15388" w:type="dxa"/>
            <w:gridSpan w:val="8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Эстетика и экология жилищ (4 часа)</w:t>
            </w: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49-50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Краткие сведе</w:t>
            </w:r>
            <w:r w:rsidRPr="00F9202A">
              <w:rPr>
                <w:rFonts w:ascii="Times New Roman" w:hAnsi="Times New Roman"/>
              </w:rPr>
              <w:softHyphen/>
              <w:t>ния из истории архитектуры и интерьера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Интерьер жилых помещений.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t>Национальные тради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ции; связь архитектуры с природой. Интерьер жилых помещений и их комфортность.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Понимать, </w:t>
            </w: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что</w:t>
            </w:r>
            <w:r w:rsidRPr="009F59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такое эсте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тика и экология жили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ща; санитарно-гигиени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ческие требования, предъявляемые к жи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лым помещениям; что такое эстетичность ин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терьера.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организовы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вать рабочее место и поддерживать его в порядке вовремя ра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боты.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 умение адекватно воспринимать оценки и отметки; умение выражать свои мысли.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1132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51-52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Рациональное размещение мебели и обо</w:t>
            </w:r>
            <w:r w:rsidRPr="00F9202A">
              <w:rPr>
                <w:rFonts w:ascii="Times New Roman" w:hAnsi="Times New Roman"/>
              </w:rPr>
              <w:softHyphen/>
              <w:t>рудования в помещении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Свет интерьер.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Default="00245C9A" w:rsidP="00245C9A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Разделение помещений на функциональные зо</w:t>
            </w:r>
            <w:r w:rsidRPr="00F9202A">
              <w:rPr>
                <w:rFonts w:ascii="Times New Roman" w:hAnsi="Times New Roman"/>
              </w:rPr>
              <w:softHyphen/>
              <w:t>ны. Свет й интерьере. Создание интерьера с учетом запросов и по</w:t>
            </w:r>
            <w:r w:rsidRPr="00F9202A">
              <w:rPr>
                <w:rFonts w:ascii="Times New Roman" w:hAnsi="Times New Roman"/>
              </w:rPr>
              <w:softHyphen/>
              <w:t>требностей семьи и са</w:t>
            </w:r>
            <w:r w:rsidRPr="00F9202A">
              <w:rPr>
                <w:rFonts w:ascii="Times New Roman" w:hAnsi="Times New Roman"/>
              </w:rPr>
              <w:softHyphen/>
              <w:t xml:space="preserve">нитарно-гигиенических требований. Подбор средств </w:t>
            </w:r>
            <w:r w:rsidRPr="00F9202A">
              <w:rPr>
                <w:rFonts w:ascii="Times New Roman" w:hAnsi="Times New Roman"/>
              </w:rPr>
              <w:lastRenderedPageBreak/>
              <w:t>оформления ин</w:t>
            </w:r>
            <w:r w:rsidRPr="00F9202A">
              <w:rPr>
                <w:rFonts w:ascii="Times New Roman" w:hAnsi="Times New Roman"/>
              </w:rPr>
              <w:softHyphen/>
              <w:t>терьера жилого помеще</w:t>
            </w:r>
            <w:r w:rsidRPr="00F9202A">
              <w:rPr>
                <w:rFonts w:ascii="Times New Roman" w:hAnsi="Times New Roman"/>
              </w:rPr>
              <w:softHyphen/>
              <w:t>ния. Декоративное ук</w:t>
            </w:r>
            <w:r w:rsidRPr="00F9202A">
              <w:rPr>
                <w:rFonts w:ascii="Times New Roman" w:hAnsi="Times New Roman"/>
              </w:rPr>
              <w:softHyphen/>
              <w:t>рашение помещения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202A">
              <w:rPr>
                <w:rFonts w:ascii="Times New Roman" w:hAnsi="Times New Roman"/>
              </w:rPr>
              <w:t>изделиями собственного изготовления. Исполь</w:t>
            </w:r>
            <w:r w:rsidRPr="00F9202A">
              <w:rPr>
                <w:rFonts w:ascii="Times New Roman" w:hAnsi="Times New Roman"/>
              </w:rPr>
              <w:softHyphen/>
              <w:t>зование декоративных растений для оформле</w:t>
            </w:r>
            <w:r w:rsidRPr="00F9202A">
              <w:rPr>
                <w:rFonts w:ascii="Times New Roman" w:hAnsi="Times New Roman"/>
              </w:rPr>
              <w:softHyphen/>
              <w:t>ния интерьера жилых помещений, школьных и приусадебных участ</w:t>
            </w:r>
            <w:r w:rsidRPr="00F9202A">
              <w:rPr>
                <w:rFonts w:ascii="Times New Roman" w:hAnsi="Times New Roman"/>
              </w:rPr>
              <w:softHyphen/>
              <w:t>ков. Роль комнатных растений в интерьере квартиры. Влияние ком</w:t>
            </w:r>
            <w:r w:rsidRPr="00F9202A">
              <w:rPr>
                <w:rFonts w:ascii="Times New Roman" w:hAnsi="Times New Roman"/>
              </w:rPr>
              <w:softHyphen/>
              <w:t>натных растений на микроклимат помеще</w:t>
            </w:r>
            <w:r w:rsidRPr="00F9202A">
              <w:rPr>
                <w:rFonts w:ascii="Times New Roman" w:hAnsi="Times New Roman"/>
              </w:rPr>
              <w:softHyphen/>
              <w:t>ния.</w:t>
            </w:r>
          </w:p>
          <w:p w:rsidR="00245C9A" w:rsidRDefault="00245C9A" w:rsidP="00245C9A">
            <w:pPr>
              <w:ind w:right="34"/>
              <w:rPr>
                <w:rFonts w:ascii="Times New Roman" w:hAnsi="Times New Roman"/>
              </w:rPr>
            </w:pPr>
          </w:p>
          <w:p w:rsidR="00245C9A" w:rsidRDefault="00245C9A" w:rsidP="00245C9A">
            <w:pPr>
              <w:ind w:right="34"/>
              <w:rPr>
                <w:rFonts w:ascii="Times New Roman" w:hAnsi="Times New Roman"/>
              </w:rPr>
            </w:pPr>
          </w:p>
          <w:p w:rsidR="00245C9A" w:rsidRDefault="00245C9A" w:rsidP="00245C9A">
            <w:pPr>
              <w:ind w:right="34"/>
              <w:rPr>
                <w:rFonts w:ascii="Times New Roman" w:hAnsi="Times New Roman"/>
              </w:rPr>
            </w:pPr>
          </w:p>
          <w:p w:rsidR="00245C9A" w:rsidRPr="00BB7927" w:rsidRDefault="00245C9A" w:rsidP="00245C9A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Понимать,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1F45FF">
              <w:rPr>
                <w:rFonts w:ascii="Times New Roman" w:eastAsia="Times New Roman" w:hAnsi="Times New Roman"/>
                <w:bCs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каким функ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циональным требова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ниям расположена 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бель в вашей комнате; примеры цветового оформления интерьера квартиры.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рационально </w:t>
            </w:r>
            <w:r w:rsidRPr="00F9202A">
              <w:rPr>
                <w:rFonts w:ascii="Times New Roman" w:eastAsia="Times New Roman" w:hAnsi="Times New Roman"/>
                <w:color w:val="000000"/>
              </w:rPr>
              <w:lastRenderedPageBreak/>
              <w:t>использовать жилое пространство; опреде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лять центр притяжения интерьера; проводить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дизайн-анализ интерье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ра; выполнять эскиз жилого и рабочего по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мещения.</w:t>
            </w:r>
          </w:p>
        </w:tc>
        <w:tc>
          <w:tcPr>
            <w:tcW w:w="2693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lastRenderedPageBreak/>
              <w:t xml:space="preserve">Уметь ставить познавательную цель, выдвигать гипотезы и их обосновывать, проводить исследования для нахождения необходимой информации диалог; </w:t>
            </w:r>
            <w:r w:rsidRPr="004C798A">
              <w:rPr>
                <w:rFonts w:ascii="Times New Roman" w:hAnsi="Times New Roman"/>
              </w:rPr>
              <w:lastRenderedPageBreak/>
              <w:t>участвовать в коллективном обсуждении темы.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423"/>
        </w:trPr>
        <w:tc>
          <w:tcPr>
            <w:tcW w:w="15388" w:type="dxa"/>
            <w:gridSpan w:val="8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lastRenderedPageBreak/>
              <w:t>Творческая, проектная деятельность (14 ч.)</w:t>
            </w: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Основные тре</w:t>
            </w:r>
            <w:r w:rsidRPr="00F9202A">
              <w:rPr>
                <w:rFonts w:ascii="Times New Roman" w:hAnsi="Times New Roman"/>
              </w:rPr>
              <w:softHyphen/>
              <w:t>бования к про</w:t>
            </w:r>
            <w:r w:rsidRPr="00F9202A">
              <w:rPr>
                <w:rFonts w:ascii="Times New Roman" w:hAnsi="Times New Roman"/>
              </w:rPr>
              <w:softHyphen/>
              <w:t xml:space="preserve">ектированию. 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Элементы </w:t>
            </w:r>
            <w:r>
              <w:rPr>
                <w:rFonts w:ascii="Times New Roman" w:hAnsi="Times New Roman"/>
              </w:rPr>
              <w:t>художественного конст</w:t>
            </w:r>
            <w:r w:rsidRPr="00F9202A">
              <w:rPr>
                <w:rFonts w:ascii="Times New Roman" w:hAnsi="Times New Roman"/>
              </w:rPr>
              <w:t>руирования.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Основы проектирования. Методы поиска инфор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мации об изделии и ма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териалах. Элементы ху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дожественного конст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руирования.</w:t>
            </w:r>
          </w:p>
        </w:tc>
        <w:tc>
          <w:tcPr>
            <w:tcW w:w="3218" w:type="dxa"/>
          </w:tcPr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Знать</w:t>
            </w:r>
            <w:r w:rsidRPr="00F9202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требования, предъявляемые при проектировании изде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лия; основные этапы проектирования; мето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ды конструирования; основы экономической оценки стоимости вы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 xml:space="preserve">полняемого проекта. </w:t>
            </w:r>
          </w:p>
          <w:p w:rsidR="00245C9A" w:rsidRDefault="00245C9A" w:rsidP="00245C9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анализировать свойства объекта; де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лать экономическую оценку стоимости проекта.</w:t>
            </w:r>
          </w:p>
          <w:p w:rsidR="00245C9A" w:rsidRPr="00F9202A" w:rsidRDefault="00245C9A" w:rsidP="00245C9A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t>Отбирать необходимые источники информации, сопоставлять и отбирать информацию,</w:t>
            </w:r>
            <w: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4C798A">
              <w:rPr>
                <w:rFonts w:ascii="Times New Roman" w:hAnsi="Times New Roman"/>
              </w:rPr>
              <w:t>пределение целей деятельности, составление плана действий по достижению результатов творческого характера,</w:t>
            </w:r>
            <w:r>
              <w:t xml:space="preserve"> </w:t>
            </w:r>
            <w:r w:rsidRPr="004C798A">
              <w:rPr>
                <w:rFonts w:ascii="Times New Roman" w:hAnsi="Times New Roman"/>
              </w:rPr>
              <w:t>организовать взаимодействие в группе, предвидеть последствия коллективных решений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55-56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тем проектов на основе потреб</w:t>
            </w:r>
            <w:r w:rsidRPr="00F9202A">
              <w:rPr>
                <w:rFonts w:ascii="Times New Roman" w:hAnsi="Times New Roman"/>
              </w:rPr>
              <w:softHyphen/>
              <w:t>ностей и спро</w:t>
            </w:r>
            <w:r w:rsidRPr="00F9202A">
              <w:rPr>
                <w:rFonts w:ascii="Times New Roman" w:hAnsi="Times New Roman"/>
              </w:rPr>
              <w:softHyphen/>
              <w:t>са на рынке то</w:t>
            </w:r>
            <w:r w:rsidRPr="00F9202A">
              <w:rPr>
                <w:rFonts w:ascii="Times New Roman" w:hAnsi="Times New Roman"/>
              </w:rPr>
              <w:softHyphen/>
              <w:t>варов и услуг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Определение потребно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сти. Краткая формули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ровка задачи. Исследо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вание.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критерии, кото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рым должен соответст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вовать проект. </w:t>
            </w:r>
          </w:p>
          <w:p w:rsidR="00245C9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выбирать тему проектного задания на основе маркетинго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вого опроса.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>тему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57-58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</w:t>
            </w:r>
            <w:r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и обоснование проекта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Реализации проекта.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Исследование рынка и собственных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ностей. Перечень крите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риев, которым должно удовлетворять изделие. Выбор тем проектов ^ на основе потребностей и спроса на рынке това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 и услуг. Оценка сво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их материальных и про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фессиональных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 в разработке и реализации проекта.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виды проект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ных заданий; стилевое и функциональное на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значение проекта; тре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бования к техническо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му объекту; недостатки технического объекта; методы технического творчества. </w:t>
            </w:r>
          </w:p>
          <w:p w:rsidR="00245C9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Уме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ть</w:t>
            </w:r>
            <w:r w:rsidRPr="009F59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выбирать объ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 проектирования; разрабатывать и анали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зировать первоначаль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идеи проекта;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водить анализ техниче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ского </w:t>
            </w:r>
            <w:r w:rsidRPr="00F9202A">
              <w:rPr>
                <w:rFonts w:ascii="Times New Roman" w:eastAsia="Times New Roman" w:hAnsi="Times New Roman"/>
                <w:color w:val="000000"/>
              </w:rPr>
              <w:lastRenderedPageBreak/>
              <w:t>объекта.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Умение самостоятельно выделять и формулировать проблему, ставить 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59-60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Альтернатив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ные варианты проекта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</w:p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</w:p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Первоначальные идеи, анализ, выбор лучшей идеи.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роль и значение выбора варианта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екта; назначение и осо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бенности варианта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екта.</w:t>
            </w:r>
          </w:p>
          <w:p w:rsidR="00245C9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разрабатывать эскизный вариант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ектного задания, моде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лировать, конструиро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вать.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45C9A" w:rsidRPr="00F903FB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инст</w:t>
            </w:r>
            <w:r w:rsidRPr="00F9202A">
              <w:rPr>
                <w:rFonts w:ascii="Times New Roman" w:hAnsi="Times New Roman"/>
              </w:rPr>
              <w:softHyphen/>
              <w:t>румента, обо</w:t>
            </w:r>
            <w:r w:rsidRPr="00F9202A">
              <w:rPr>
                <w:rFonts w:ascii="Times New Roman" w:hAnsi="Times New Roman"/>
              </w:rPr>
              <w:softHyphen/>
              <w:t>рудования и материалов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Требования к выбору инструментов.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t>Ручной и механический инструмент для выпол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нения проектного зада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ния. Физические и тех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нологические свойства материалов, приспособ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ления и оборудования.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C9A" w:rsidRPr="00F9202A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требования к выбору инструмента, оборудования и мате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риалов по физическим и технологическим свойствам при проек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тировании изделия.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определять по функциональному назначению инстру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мент, оборудование и материал.</w:t>
            </w: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 xml:space="preserve">Умение адекватно воспринимать оценки и отметки; умение принимать, сохранять цели и следовать им в </w:t>
            </w:r>
            <w:r w:rsidRPr="00F903FB">
              <w:rPr>
                <w:rFonts w:ascii="Times New Roman" w:hAnsi="Times New Roman"/>
              </w:rPr>
              <w:lastRenderedPageBreak/>
              <w:t>учебной деятельности;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lastRenderedPageBreak/>
              <w:t>63-66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Изготовления изделия.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Сборка и отделка.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</w:t>
            </w:r>
          </w:p>
        </w:tc>
        <w:tc>
          <w:tcPr>
            <w:tcW w:w="3019" w:type="dxa"/>
          </w:tcPr>
          <w:p w:rsidR="00245C9A" w:rsidRPr="00F9202A" w:rsidRDefault="00245C9A" w:rsidP="00245C9A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Разработка конструкции и определение деталей. Подготовка чертежа или технического ри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сунка. Составление учебной инструкцион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ной карты. Сборка и от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делка изделия.</w:t>
            </w:r>
          </w:p>
        </w:tc>
        <w:tc>
          <w:tcPr>
            <w:tcW w:w="3218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последователь</w:t>
            </w:r>
            <w:r w:rsidRPr="00F9202A">
              <w:rPr>
                <w:rFonts w:ascii="Times New Roman" w:hAnsi="Times New Roman"/>
              </w:rPr>
              <w:softHyphen/>
              <w:t>ность работы над про</w:t>
            </w:r>
            <w:r w:rsidRPr="00F9202A">
              <w:rPr>
                <w:rFonts w:ascii="Times New Roman" w:hAnsi="Times New Roman"/>
              </w:rPr>
              <w:softHyphen/>
              <w:t>ектом; пооперационную карту изготовления из</w:t>
            </w:r>
            <w:r w:rsidRPr="00F9202A">
              <w:rPr>
                <w:rFonts w:ascii="Times New Roman" w:hAnsi="Times New Roman"/>
              </w:rPr>
              <w:softHyphen/>
              <w:t>делия; технологические операции; виды и струк</w:t>
            </w:r>
            <w:r w:rsidRPr="00F9202A">
              <w:rPr>
                <w:rFonts w:ascii="Times New Roman" w:hAnsi="Times New Roman"/>
              </w:rPr>
              <w:softHyphen/>
              <w:t xml:space="preserve">туру технологических процессов. </w:t>
            </w: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составлять и читать технологиче</w:t>
            </w:r>
            <w:r w:rsidRPr="00F9202A">
              <w:rPr>
                <w:rFonts w:ascii="Times New Roman" w:hAnsi="Times New Roman"/>
              </w:rPr>
              <w:softHyphen/>
              <w:t>скую карту изделия; вы</w:t>
            </w:r>
            <w:r w:rsidRPr="00F9202A">
              <w:rPr>
                <w:rFonts w:ascii="Times New Roman" w:hAnsi="Times New Roman"/>
              </w:rPr>
              <w:softHyphen/>
              <w:t>полнять основные тех</w:t>
            </w:r>
            <w:r w:rsidRPr="00F9202A">
              <w:rPr>
                <w:rFonts w:ascii="Times New Roman" w:hAnsi="Times New Roman"/>
              </w:rPr>
              <w:softHyphen/>
              <w:t>нологические операции по изготовлению изде</w:t>
            </w:r>
            <w:r w:rsidRPr="00F9202A">
              <w:rPr>
                <w:rFonts w:ascii="Times New Roman" w:hAnsi="Times New Roman"/>
              </w:rPr>
              <w:softHyphen/>
              <w:t>лия; соединять и отде</w:t>
            </w:r>
            <w:r w:rsidRPr="00F9202A">
              <w:rPr>
                <w:rFonts w:ascii="Times New Roman" w:hAnsi="Times New Roman"/>
              </w:rPr>
              <w:softHyphen/>
              <w:t>лывать детали в изде</w:t>
            </w:r>
            <w:r w:rsidRPr="00F9202A">
              <w:rPr>
                <w:rFonts w:ascii="Times New Roman" w:hAnsi="Times New Roman"/>
              </w:rPr>
              <w:softHyphen/>
              <w:t>лии; отделывать изделие.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F9202A" w:rsidTr="00245C9A">
        <w:tblPrEx>
          <w:jc w:val="left"/>
        </w:tblPrEx>
        <w:trPr>
          <w:trHeight w:val="737"/>
        </w:trPr>
        <w:tc>
          <w:tcPr>
            <w:tcW w:w="562" w:type="dxa"/>
          </w:tcPr>
          <w:p w:rsidR="00245C9A" w:rsidRPr="00F9202A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328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проекта. </w:t>
            </w:r>
            <w:r w:rsidRPr="00F9202A">
              <w:rPr>
                <w:rFonts w:ascii="Times New Roman" w:hAnsi="Times New Roman"/>
              </w:rPr>
              <w:t>Оценка изделия. Реклама.</w:t>
            </w:r>
          </w:p>
        </w:tc>
        <w:tc>
          <w:tcPr>
            <w:tcW w:w="827" w:type="dxa"/>
          </w:tcPr>
          <w:p w:rsidR="00245C9A" w:rsidRPr="00F9202A" w:rsidRDefault="00245C9A" w:rsidP="0024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245C9A" w:rsidRPr="00C2784C" w:rsidRDefault="00245C9A" w:rsidP="00245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конечной 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>себестои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мости проекта. Поясни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тельная записка к проек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ту. Реализация продук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ции. Вывод. Оценка из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делия. </w:t>
            </w:r>
          </w:p>
          <w:p w:rsidR="00245C9A" w:rsidRPr="00F9202A" w:rsidRDefault="00245C9A" w:rsidP="00245C9A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3218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существенные признаки нового тех</w:t>
            </w:r>
            <w:r w:rsidRPr="00F9202A">
              <w:rPr>
                <w:rFonts w:ascii="Times New Roman" w:hAnsi="Times New Roman"/>
              </w:rPr>
              <w:softHyphen/>
              <w:t>нического решения; основные требования защиты проектного за</w:t>
            </w:r>
            <w:r w:rsidRPr="00F9202A">
              <w:rPr>
                <w:rFonts w:ascii="Times New Roman" w:hAnsi="Times New Roman"/>
              </w:rPr>
              <w:softHyphen/>
              <w:t>дания.</w:t>
            </w:r>
          </w:p>
          <w:p w:rsidR="00245C9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9F59FC"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оформлять по</w:t>
            </w:r>
            <w:r w:rsidRPr="00F9202A">
              <w:rPr>
                <w:rFonts w:ascii="Times New Roman" w:hAnsi="Times New Roman"/>
              </w:rPr>
              <w:softHyphen/>
              <w:t xml:space="preserve">яснительную </w:t>
            </w:r>
            <w:r w:rsidRPr="00F9202A">
              <w:rPr>
                <w:rFonts w:ascii="Times New Roman" w:hAnsi="Times New Roman"/>
              </w:rPr>
              <w:lastRenderedPageBreak/>
              <w:t>записку к проектному заданию; выявлять преимущест</w:t>
            </w:r>
            <w:r w:rsidRPr="00F9202A">
              <w:rPr>
                <w:rFonts w:ascii="Times New Roman" w:hAnsi="Times New Roman"/>
              </w:rPr>
              <w:softHyphen/>
              <w:t>ва и недостатки проекта.</w:t>
            </w:r>
          </w:p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45C9A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 xml:space="preserve">планировать и проводить исследования для </w:t>
            </w:r>
            <w:r w:rsidRPr="003C1924">
              <w:rPr>
                <w:rFonts w:ascii="Times New Roman" w:hAnsi="Times New Roman"/>
              </w:rPr>
              <w:lastRenderedPageBreak/>
              <w:t>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45C9A" w:rsidRPr="00F9202A" w:rsidRDefault="00245C9A" w:rsidP="00245C9A">
            <w:pPr>
              <w:rPr>
                <w:rFonts w:ascii="Times New Roman" w:hAnsi="Times New Roman"/>
              </w:rPr>
            </w:pPr>
          </w:p>
        </w:tc>
      </w:tr>
    </w:tbl>
    <w:p w:rsidR="00245C9A" w:rsidRPr="00F9202A" w:rsidRDefault="00245C9A" w:rsidP="00245C9A">
      <w:pPr>
        <w:rPr>
          <w:rFonts w:ascii="Times New Roman" w:hAnsi="Times New Roman" w:cs="Times New Roman"/>
        </w:rPr>
      </w:pPr>
    </w:p>
    <w:p w:rsidR="00245C9A" w:rsidRDefault="00245C9A" w:rsidP="00245C9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7868" w:rsidRDefault="00245C9A" w:rsidP="00245C9A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4B7868" w:rsidRDefault="004B7868" w:rsidP="00245C9A">
      <w:pPr>
        <w:spacing w:after="200" w:line="276" w:lineRule="auto"/>
        <w:rPr>
          <w:rFonts w:ascii="Times New Roman" w:hAnsi="Times New Roman" w:cs="Times New Roman"/>
        </w:rPr>
      </w:pPr>
    </w:p>
    <w:p w:rsidR="00245C9A" w:rsidRPr="00245C9A" w:rsidRDefault="004B7868" w:rsidP="00245C9A">
      <w:pPr>
        <w:spacing w:after="200" w:line="276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45C9A">
        <w:rPr>
          <w:rFonts w:ascii="Times New Roman" w:hAnsi="Times New Roman" w:cs="Times New Roman"/>
        </w:rPr>
        <w:t xml:space="preserve"> </w:t>
      </w:r>
      <w:r w:rsidR="00245C9A" w:rsidRPr="00245C9A">
        <w:rPr>
          <w:rFonts w:ascii="Times New Roman" w:hAnsi="Times New Roman" w:cs="Times New Roman"/>
          <w:b/>
          <w:sz w:val="40"/>
        </w:rPr>
        <w:t>7 класс</w:t>
      </w:r>
    </w:p>
    <w:p w:rsidR="00245C9A" w:rsidRPr="00616FE8" w:rsidRDefault="00245C9A" w:rsidP="00245C9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pacing w:val="-1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16FE8">
        <w:rPr>
          <w:rFonts w:ascii="Times New Roman" w:eastAsia="Times New Roman" w:hAnsi="Times New Roman" w:cs="Times New Roman"/>
          <w:b/>
          <w:bCs/>
          <w:spacing w:val="-14"/>
          <w:lang w:eastAsia="ru-RU"/>
        </w:rPr>
        <w:t>ПОЯСНИТЕЛЬНАЯ ЗАПИСКА</w:t>
      </w:r>
    </w:p>
    <w:p w:rsidR="00245C9A" w:rsidRPr="00616FE8" w:rsidRDefault="00245C9A" w:rsidP="00245C9A">
      <w:pPr>
        <w:tabs>
          <w:tab w:val="left" w:pos="594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программы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закон «Об образовании в РФ» от 29.12.2012 г. № 273-ФЗ.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 Примерная ООП ООО (одобрена решением федерального учебно-методического объединения по общему образованию — протокол от 8 апреля  </w:t>
      </w:r>
      <w:smartTag w:uri="urn:schemas-microsoft-com:office:smarttags" w:element="metricconverter">
        <w:smartTagPr>
          <w:attr w:name="ProductID" w:val="2015 г"/>
        </w:smartTagPr>
        <w:r w:rsidRPr="00616FE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2015 г</w:t>
        </w:r>
      </w:smartTag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№ 1/15, в редакции протокола № 3/15 от 28.10.2015 федерального учебно-методического объединения по общему образованию).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Федеральный перечень учебников (приказ </w:t>
      </w:r>
      <w:proofErr w:type="spellStart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МОиН</w:t>
      </w:r>
      <w:proofErr w:type="spellEnd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31 </w:t>
      </w:r>
      <w:smartTag w:uri="urn:schemas-microsoft-com:office:smarttags" w:element="metricconverter">
        <w:smartTagPr>
          <w:attr w:name="ProductID" w:val="03.2014 г"/>
        </w:smartTagPr>
        <w:r w:rsidRPr="00616FE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03.2014 г</w:t>
        </w:r>
      </w:smartTag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№ 253)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«Технология. Индустриальные технологии. 7 класс».  Учебник для учащихся общеобразовательных учреждений. / А.Т. Тищенко.  В.Д. Симоненко. - М.: </w:t>
      </w:r>
      <w:proofErr w:type="spellStart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2015.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рассчитана на 68 учебных часов (2 часа в неделю)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технологии в основной школе направлено на достижение следующих </w:t>
      </w: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целей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45C9A" w:rsidRPr="00616FE8" w:rsidRDefault="00245C9A" w:rsidP="004B786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- природной, социальной, культурной, технической среды, используя для этого технико-технологические знания;</w:t>
      </w:r>
    </w:p>
    <w:p w:rsidR="00245C9A" w:rsidRPr="00616FE8" w:rsidRDefault="00245C9A" w:rsidP="004B786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</w:p>
    <w:p w:rsidR="00245C9A" w:rsidRPr="00616FE8" w:rsidRDefault="00245C9A" w:rsidP="004B786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245C9A" w:rsidRPr="00616FE8" w:rsidRDefault="00245C9A" w:rsidP="004B7868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245C9A" w:rsidRPr="00616FE8" w:rsidRDefault="00245C9A" w:rsidP="00245C9A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Задачи обучения: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производить простейшую наладку станков (сверлильного, токарного по дереву), вы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полнять основные ручные и станочные операции;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простейшие технические рисунки и чертежи плоских и призматических дета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лей и деталей типа тел вращения;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составлять содержание инструкционно-технологических карт и пользоваться ими при выполнении работ; 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графически изображать основные виды механизмов передач;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необходимую техническую информацию;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визуальный и инструментальный контроль качества изготавливаемых изделий;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чертежи и технологические карты, выявлять технические требования, предъ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являемые к детали;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основные учебно-производственные операции и изготавливать детали на сверлильном, токарном и фрезерном станках;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выполнять шиповые столярные соединения;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шлифовать и полировать плоские металлические поверхности;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и использовать простейшие способы технологии художественной отделки древесины (шлифовка, выжигание, отделка поверхностей материалов красками и лаками);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политехнические и технологические знания и умения в самостоятельной практической деятельности.</w:t>
      </w:r>
    </w:p>
    <w:p w:rsidR="00245C9A" w:rsidRPr="00616FE8" w:rsidRDefault="00245C9A" w:rsidP="004B7868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5C9A" w:rsidRPr="00616FE8" w:rsidRDefault="00245C9A" w:rsidP="00245C9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Требования к уровню подготовки учащихся 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 </w:t>
      </w:r>
      <w:r w:rsidRPr="00616F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класса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технический рисунок, эскиз и чертеж;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параметры качества детали: форма, шероховатость и размеры каждой элементарной поверхности, их взаимное расположение; 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пиломатериалов; уметь учитывать их свойства при обработке;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слесарного верстака, основные правила пользования им при выполнении слесарных операций;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при выполнении соответствующих операций;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виды механизмов по выполняемым ими функциям, а также по используемым в них рабочим частям;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источники и носители информации, способы получения, хранения и поиска информации</w:t>
      </w:r>
    </w:p>
    <w:p w:rsidR="00245C9A" w:rsidRPr="00616FE8" w:rsidRDefault="00245C9A" w:rsidP="004B7868">
      <w:pPr>
        <w:numPr>
          <w:ilvl w:val="0"/>
          <w:numId w:val="1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и принцип работы деревообрабатывающих станков токарной группы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Должны владеть компетенциями: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ценностно-смысловой;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деятельностной;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социально-трудовой;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познавательно-смысловой;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информационно-коммуникативной;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межкультурной;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учебно-познавательной.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Способны решать следующие жизненно-практические задачи: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вести экологически здоровый образ жизни;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использовать ПЭВМ для решения технологических, конструкторских, экономических задач; как источник информации;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</w:p>
    <w:p w:rsidR="00245C9A" w:rsidRPr="00616FE8" w:rsidRDefault="00245C9A" w:rsidP="004B7868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• проектировать и изготавливать полезные изделия из конструкционных и поделочных материалов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Содержание рабочей программы «Технология»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7 класс.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 раздел.  Технология изготовления изделий из древесины и древесных материалов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 и организация обучения технологии в текущем году. Организация рабочего места. Ознакомление с основными разделами программы обучения.  Демонстрация проектов, выполненных учащимися   7 класса в предшествующих годы.  Правила безопасной работы. Технология обработки древесины с элементами машиноведения. Производство, сушки и пороки пиломатериалов. Физиологические и технологические свойства древесины. Виды древесных материалов; шпон, фанера, ДСП. Разработка конструкторской документации, графические изображения деталей и изделий. Виды декоративно- прикладного творчества. Влияние технологий заготовки и обработки пиломатериалов на окружающую среду и здоровье человека. Охрана природы в России. Изготовление деталей ручным инструментом цилиндрической формы. Обработка и изготовление деталей и изделий вручную и на станке. Инструмент для данного вида работ.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 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 раздел. Технология изготовления изделий из сортового проката.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</w:t>
      </w: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 Устройство токарно-винторезного станка, точение цилиндрических деталей. Нарезание наружной и внутренней резьбы. Закаливание металлов.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 раздел. Ремонтные работы в быту.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Ремонт сантехнического оборудования, оклеивание помещений обоями, лакокрасочные работы, укладывание кафельной плитки.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 раздел. Творческая проектная деятельность.</w:t>
      </w:r>
    </w:p>
    <w:p w:rsidR="00245C9A" w:rsidRPr="00616FE8" w:rsidRDefault="00245C9A" w:rsidP="00245C9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sz w:val="20"/>
          <w:szCs w:val="20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245C9A" w:rsidRPr="00616FE8" w:rsidRDefault="00245C9A" w:rsidP="00245C9A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p w:rsidR="00245C9A" w:rsidRPr="00616FE8" w:rsidRDefault="00245C9A" w:rsidP="00245C9A">
      <w:pP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2894"/>
        <w:gridCol w:w="1046"/>
        <w:gridCol w:w="1918"/>
        <w:gridCol w:w="1842"/>
      </w:tblGrid>
      <w:tr w:rsidR="00245C9A" w:rsidRPr="00616FE8" w:rsidTr="00245C9A">
        <w:tc>
          <w:tcPr>
            <w:tcW w:w="1432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№п\п</w:t>
            </w:r>
          </w:p>
        </w:tc>
        <w:tc>
          <w:tcPr>
            <w:tcW w:w="4570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Наименование раздела и темы</w:t>
            </w:r>
          </w:p>
        </w:tc>
        <w:tc>
          <w:tcPr>
            <w:tcW w:w="1445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Кол-во</w:t>
            </w:r>
          </w:p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Практические</w:t>
            </w:r>
          </w:p>
        </w:tc>
      </w:tr>
      <w:tr w:rsidR="00245C9A" w:rsidRPr="00616FE8" w:rsidTr="00245C9A">
        <w:tc>
          <w:tcPr>
            <w:tcW w:w="1432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Технология обработки древесины</w:t>
            </w:r>
            <w:r w:rsidRPr="00616FE8">
              <w:rPr>
                <w:rFonts w:ascii="Times New Roman" w:eastAsiaTheme="minorEastAsia" w:hAnsi="Times New Roman" w:cs="Times New Roman"/>
                <w:color w:val="4B5B50"/>
                <w:lang w:eastAsia="ru-RU"/>
              </w:rPr>
              <w:t xml:space="preserve">. 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Элементы тех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н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ики</w:t>
            </w:r>
            <w:r w:rsidRPr="00616FE8">
              <w:rPr>
                <w:rFonts w:ascii="Times New Roman" w:eastAsiaTheme="minorEastAsia" w:hAnsi="Times New Roman" w:cs="Times New Roman"/>
                <w:color w:val="B9CAC6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45C9A" w:rsidRPr="00616FE8" w:rsidTr="00245C9A">
        <w:tc>
          <w:tcPr>
            <w:tcW w:w="1432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Т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е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х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но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л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огия обработки металлов. Элементы техники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7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45C9A" w:rsidRPr="00616FE8" w:rsidTr="00245C9A">
        <w:tc>
          <w:tcPr>
            <w:tcW w:w="1432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Ремонтные работы в быту</w:t>
            </w:r>
          </w:p>
        </w:tc>
        <w:tc>
          <w:tcPr>
            <w:tcW w:w="1445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45C9A" w:rsidRPr="00616FE8" w:rsidTr="00245C9A">
        <w:tc>
          <w:tcPr>
            <w:tcW w:w="1432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17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245C9A" w:rsidRPr="00616FE8" w:rsidRDefault="00245C9A" w:rsidP="00245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:rsidR="00245C9A" w:rsidRPr="00616FE8" w:rsidRDefault="00245C9A" w:rsidP="00245C9A">
      <w:pPr>
        <w:rPr>
          <w:rFonts w:ascii="Times New Roman" w:eastAsia="Times New Roman" w:hAnsi="Times New Roman" w:cs="Times New Roman"/>
          <w:b/>
          <w:color w:val="000000"/>
        </w:rPr>
      </w:pP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5C9A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7868" w:rsidRPr="00616FE8" w:rsidRDefault="004B7868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уровню подготовки учащихся к окончанию 7 класса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Личностными результатами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учащимися основной школы курса «Технология» являются: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проявление познавательных интересов и активности в данной области предметной технологической деятельности;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трудолюбия и ответственности за качество своей деятельности;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установками, нормами и правилами научной организации умственного и физического труда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образовательной и профессиональной карьеры;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бережное отношение к природным и хозяйственным ресурсам;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 рациональному ведению домашнего хозяйства;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245C9A" w:rsidRPr="00616FE8" w:rsidRDefault="00245C9A" w:rsidP="004B7868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245C9A" w:rsidRPr="00616FE8" w:rsidRDefault="00245C9A" w:rsidP="00245C9A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Предметными результатами являются: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рационально организовывать рабочее место;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информацию в различных источниках;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конструкторскую и технологическую документацию;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конструировать, моделировать, изготавливать изделия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 устранять допущенные дефекты;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работы с учетом имеющихся ресурсов и условий;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понимания ценности материальной культуры для жизни и развития человека;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изготовления изделий декоративно-прикладного искусства для оформления интерьера;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245C9A" w:rsidRPr="00616FE8" w:rsidRDefault="00245C9A" w:rsidP="004B7868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затрат, необходимых для создания объекта или услуги;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Метапредметными результатами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выпускниками основной школы курса «Технология» являются:</w:t>
      </w:r>
    </w:p>
    <w:p w:rsidR="00245C9A" w:rsidRPr="00616FE8" w:rsidRDefault="00245C9A" w:rsidP="004B7868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алгоритмизированное планирование процесса познавательно-трудовой деятельности;</w:t>
      </w:r>
    </w:p>
    <w:p w:rsidR="00245C9A" w:rsidRPr="00616FE8" w:rsidRDefault="00245C9A" w:rsidP="004B7868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45C9A" w:rsidRPr="00616FE8" w:rsidRDefault="00245C9A" w:rsidP="004B7868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245C9A" w:rsidRPr="00616FE8" w:rsidRDefault="00245C9A" w:rsidP="004B7868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45C9A" w:rsidRPr="00616FE8" w:rsidRDefault="00245C9A" w:rsidP="00245C9A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Внесенные изменения;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информационно-компьютерной поддержки учебного процесса предполагается пользование следующих программно-педагогических средств, реализуемых с помощью компьютера: слайд-лекций, программы обучения, игровые программы.</w:t>
      </w:r>
    </w:p>
    <w:p w:rsidR="00245C9A" w:rsidRPr="00616FE8" w:rsidRDefault="00245C9A" w:rsidP="00245C9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45C9A" w:rsidRPr="00616FE8" w:rsidRDefault="00245C9A" w:rsidP="00245C9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45C9A" w:rsidRPr="00616FE8" w:rsidRDefault="00245C9A" w:rsidP="00245C9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</w:rPr>
        <w:t>Место предмета в учебном плане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FE8">
        <w:rPr>
          <w:rFonts w:ascii="Times New Roman" w:eastAsia="Calibri" w:hAnsi="Times New Roman" w:cs="Times New Roman"/>
          <w:sz w:val="20"/>
          <w:szCs w:val="20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 На изучение предмета отводится 2 ч в неделю, итого 68 ч за учебный год. </w:t>
      </w: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b/>
          <w:color w:val="000000"/>
          <w:sz w:val="20"/>
          <w:szCs w:val="20"/>
        </w:rPr>
        <w:t>Учебное и учебно-методическое обеспечение</w:t>
      </w: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45C9A" w:rsidRPr="00616FE8" w:rsidRDefault="00245C9A" w:rsidP="00245C9A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Стенды и плакаты по технике безопасности; </w:t>
      </w: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color w:val="000000"/>
          <w:sz w:val="20"/>
          <w:szCs w:val="20"/>
        </w:rPr>
        <w:t>компьютерные слайдовые презентации;</w:t>
      </w: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набор ручных инструментов и приспособлений;</w:t>
      </w: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обору</w:t>
      </w:r>
      <w:r w:rsidRPr="00616FE8">
        <w:rPr>
          <w:rFonts w:ascii="Times New Roman" w:hAnsi="Times New Roman" w:cs="Times New Roman"/>
          <w:sz w:val="20"/>
          <w:szCs w:val="20"/>
        </w:rPr>
        <w:softHyphen/>
        <w:t>дование для лабораторно-практических работ;</w:t>
      </w:r>
    </w:p>
    <w:p w:rsidR="00245C9A" w:rsidRPr="00616FE8" w:rsidRDefault="00245C9A" w:rsidP="00245C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набор электроприборов, машин, оборудования.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245C9A" w:rsidRPr="00616FE8" w:rsidRDefault="00245C9A" w:rsidP="00245C9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учебно-методической литературы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Учебно-методический комплект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Учебник «Технология» для учащихся 7 класса общеобразовательных организаций (Тищенко А.Т., Симоненко В.Д.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2014)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7 класса (Тищенко А.Т.,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2013)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Боровков, Ю. А. Технический справочник учителя труда: пособие для учителей 4–8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6-е изд.,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М.: Просвещение,2009.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7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М. : Просвещение, 2009.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Дополнительная литература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Дополнительное образование и воспитание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журн. – 2010. – № 3.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Коваленко, В. И. Объекты труда. 7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 и металла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Кулененок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Г. Спиридонов, Г. П. Буфетов.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Минск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2008.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, Э. Обработка древесины в школьных мастерских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2010.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Сасова, И. А. Технология. 5–8 классы: программа / И. А. Сасова, А. В. Марченко.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-Граф, 2011. </w:t>
      </w:r>
    </w:p>
    <w:p w:rsidR="00245C9A" w:rsidRPr="00616FE8" w:rsidRDefault="00245C9A" w:rsidP="00245C9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245C9A" w:rsidRPr="00616FE8" w:rsidRDefault="00245C9A" w:rsidP="004B7868">
      <w:pPr>
        <w:numPr>
          <w:ilvl w:val="0"/>
          <w:numId w:val="19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5C9A" w:rsidRPr="00616FE8" w:rsidSect="00245C9A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r w:rsidRPr="00616FE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http://technologys.info</w:t>
      </w:r>
    </w:p>
    <w:p w:rsidR="00245C9A" w:rsidRPr="00837FED" w:rsidRDefault="00245C9A" w:rsidP="00245C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FED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245C9A" w:rsidRPr="00837FED" w:rsidRDefault="00245C9A" w:rsidP="00245C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FED">
        <w:rPr>
          <w:rFonts w:ascii="Times New Roman" w:eastAsia="Times New Roman" w:hAnsi="Times New Roman" w:cs="Times New Roman"/>
          <w:b/>
          <w:lang w:eastAsia="ru-RU"/>
        </w:rPr>
        <w:t>уроков технологии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</w:t>
      </w:r>
      <w:r w:rsidRPr="00837FED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1664"/>
        <w:gridCol w:w="694"/>
        <w:gridCol w:w="1835"/>
        <w:gridCol w:w="1743"/>
        <w:gridCol w:w="1693"/>
        <w:gridCol w:w="725"/>
        <w:gridCol w:w="734"/>
      </w:tblGrid>
      <w:tr w:rsidR="00245C9A" w:rsidRPr="00837FED" w:rsidTr="00245C9A">
        <w:trPr>
          <w:trHeight w:val="49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№</w:t>
            </w:r>
          </w:p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(предметные)</w:t>
            </w:r>
          </w:p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Планируемые результаты</w:t>
            </w:r>
            <w:r w:rsidRPr="00837FED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245C9A" w:rsidRPr="00837FED" w:rsidTr="00245C9A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  <w:b/>
              </w:rPr>
            </w:pPr>
          </w:p>
        </w:tc>
      </w:tr>
      <w:tr w:rsidR="00245C9A" w:rsidRPr="00837FED" w:rsidTr="00245C9A">
        <w:trPr>
          <w:trHeight w:val="252"/>
          <w:jc w:val="center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3F4A82">
              <w:rPr>
                <w:rFonts w:ascii="Times New Roman" w:hAnsi="Times New Roman"/>
                <w:b/>
              </w:rPr>
              <w:t xml:space="preserve">Технология обработки древесины. Элементы техники. </w:t>
            </w:r>
            <w:r>
              <w:rPr>
                <w:rFonts w:ascii="Times New Roman" w:hAnsi="Times New Roman"/>
                <w:b/>
              </w:rPr>
              <w:t>(</w:t>
            </w:r>
            <w:r w:rsidRPr="003F4A82">
              <w:rPr>
                <w:rFonts w:ascii="Times New Roman" w:hAnsi="Times New Roman"/>
                <w:b/>
              </w:rPr>
              <w:t>24 часа</w:t>
            </w:r>
            <w:r>
              <w:rPr>
                <w:rFonts w:ascii="Times New Roman" w:hAnsi="Times New Roman"/>
                <w:b/>
              </w:rPr>
              <w:t>)</w:t>
            </w:r>
            <w:r w:rsidRPr="003F4A82">
              <w:rPr>
                <w:rFonts w:ascii="Times New Roman" w:hAnsi="Times New Roman"/>
                <w:b/>
              </w:rPr>
              <w:t>.</w:t>
            </w:r>
          </w:p>
        </w:tc>
      </w:tr>
      <w:tr w:rsidR="00245C9A" w:rsidRPr="00837FED" w:rsidTr="00245C9A">
        <w:trPr>
          <w:trHeight w:val="8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1-2</w:t>
            </w:r>
          </w:p>
        </w:tc>
        <w:tc>
          <w:tcPr>
            <w:tcW w:w="3013" w:type="dxa"/>
            <w:hideMark/>
          </w:tcPr>
          <w:p w:rsidR="00245C9A" w:rsidRPr="00195229" w:rsidRDefault="00245C9A" w:rsidP="00245C9A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  <w:lang w:bidi="he-IL"/>
              </w:rPr>
              <w:t xml:space="preserve">Технологические свойства древесины.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rPr>
                <w:rFonts w:ascii="Times New Roman" w:hAnsi="Times New Roman"/>
              </w:rPr>
            </w:pPr>
            <w:r w:rsidRPr="00DA0F5C">
              <w:rPr>
                <w:rFonts w:ascii="Times New Roman" w:hAnsi="Times New Roman"/>
              </w:rPr>
              <w:t xml:space="preserve">Содержание и организация обучения технологии. Организация рабочего места. Правила безопасной работы.       Строение древесины. Характеристика основных пород. Основные физико-механические свойства. Определение плотности, влажности. Зависимость области применения древесины от ее свойств. </w:t>
            </w:r>
          </w:p>
          <w:p w:rsidR="00245C9A" w:rsidRPr="00DA0F5C" w:rsidRDefault="00245C9A" w:rsidP="00245C9A">
            <w:pPr>
              <w:rPr>
                <w:rFonts w:ascii="Times New Roman" w:hAnsi="Times New Roman"/>
              </w:rPr>
            </w:pPr>
          </w:p>
          <w:p w:rsidR="00245C9A" w:rsidRPr="00DA0F5C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</w:tcPr>
          <w:p w:rsidR="00245C9A" w:rsidRPr="00195229" w:rsidRDefault="00245C9A" w:rsidP="00245C9A">
            <w:pPr>
              <w:rPr>
                <w:rFonts w:ascii="Times New Roman" w:hAnsi="Times New Roman"/>
                <w:sz w:val="24"/>
                <w:szCs w:val="24"/>
              </w:rPr>
            </w:pPr>
            <w:r w:rsidRPr="002E20CD">
              <w:rPr>
                <w:rFonts w:ascii="Times New Roman" w:eastAsia="Times New Roman" w:hAnsi="Times New Roman"/>
                <w:bCs/>
                <w:iCs/>
                <w:color w:val="000000"/>
              </w:rPr>
              <w:t>Соблюдение</w:t>
            </w:r>
            <w:r w:rsidRPr="001952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правил</w:t>
            </w:r>
            <w:r w:rsidRPr="00195229">
              <w:rPr>
                <w:rFonts w:ascii="Times New Roman" w:eastAsia="Times New Roman" w:hAnsi="Times New Roman"/>
                <w:color w:val="000000"/>
              </w:rPr>
              <w:t xml:space="preserve"> поведения и техник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Pr="00195229">
              <w:rPr>
                <w:rFonts w:ascii="Times New Roman" w:eastAsia="Times New Roman" w:hAnsi="Times New Roman"/>
                <w:color w:val="000000"/>
              </w:rPr>
              <w:t xml:space="preserve"> безопасности при выполнении приемов труда; древесные материалы; физические и механические свойства древесины; о правилах определениях влажности и плотности древесины; правила сушки и хранения древесины. </w:t>
            </w:r>
            <w:r>
              <w:rPr>
                <w:rFonts w:ascii="Times New Roman" w:eastAsia="Times New Roman" w:hAnsi="Times New Roman"/>
                <w:color w:val="000000"/>
              </w:rPr>
              <w:t>Уметь</w:t>
            </w:r>
            <w:r w:rsidRPr="00195229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организовать рабочее место; определять свойства древесины; плотность и влажность древесины.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rPr>
          <w:trHeight w:val="7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конструкции д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али 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з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древесины</w:t>
            </w:r>
            <w:r w:rsidRPr="00195229">
              <w:rPr>
                <w:rFonts w:ascii="Times New Roman" w:hAnsi="Times New Roman"/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соединений. Разъ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емные и неразъемные соединения.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Чертеж разъем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ного и неразъемного со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единения.</w:t>
            </w:r>
          </w:p>
        </w:tc>
        <w:tc>
          <w:tcPr>
            <w:tcW w:w="2946" w:type="dxa"/>
          </w:tcPr>
          <w:p w:rsidR="00245C9A" w:rsidRPr="002E20CD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2E20CD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2E20CD">
              <w:rPr>
                <w:rFonts w:ascii="Times New Roman" w:eastAsia="Times New Roman" w:hAnsi="Times New Roman"/>
                <w:color w:val="000000"/>
              </w:rPr>
              <w:t xml:space="preserve">виды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механических </w:t>
            </w:r>
            <w:r w:rsidRPr="002E20CD">
              <w:rPr>
                <w:rFonts w:ascii="Times New Roman" w:eastAsia="Times New Roman" w:hAnsi="Times New Roman"/>
                <w:color w:val="000000"/>
              </w:rPr>
              <w:t xml:space="preserve">соединений.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2E20CD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2E20CD">
              <w:rPr>
                <w:rFonts w:ascii="Times New Roman" w:eastAsia="Times New Roman" w:hAnsi="Times New Roman"/>
                <w:color w:val="000000"/>
              </w:rPr>
              <w:t>различать разъемные и неразъем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ные соединения, вы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полнять простейшие чертежи соединений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</w:t>
            </w:r>
            <w:r w:rsidRPr="00495BB8">
              <w:rPr>
                <w:rFonts w:ascii="Times New Roman" w:hAnsi="Times New Roman"/>
                <w:bCs/>
              </w:rPr>
              <w:lastRenderedPageBreak/>
              <w:t xml:space="preserve">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lastRenderedPageBreak/>
              <w:t>5-6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 тех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нологич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й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кар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Э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скизы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кая карта изготовления изделия.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ления деталей и сборки изделия.</w:t>
            </w:r>
          </w:p>
        </w:tc>
        <w:tc>
          <w:tcPr>
            <w:tcW w:w="2946" w:type="dxa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Pr="0019522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технологиче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 xml:space="preserve">ские понятия: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>чертеж детали, сборочный чертеж,</w:t>
            </w:r>
            <w:r w:rsidRPr="0019522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графическое изображе</w:t>
            </w:r>
            <w:r>
              <w:rPr>
                <w:rFonts w:ascii="Times New Roman" w:eastAsia="Times New Roman" w:hAnsi="Times New Roman"/>
                <w:color w:val="000000"/>
              </w:rPr>
              <w:t>ние деталей призматической й ци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линдрической форм, конструктивных эле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ментов деталей; виды проекций деталей на чертеже.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очк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инс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румен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Выбор заготовок</w:t>
            </w:r>
            <w:r w:rsidRPr="0019522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Выбор породы древесины, вида пило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материалов и заготовок для 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ративных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свойств, ми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нимизации отходов.</w:t>
            </w:r>
          </w:p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Подготовка инструмента к работе.</w:t>
            </w:r>
          </w:p>
        </w:tc>
        <w:tc>
          <w:tcPr>
            <w:tcW w:w="2946" w:type="dxa"/>
          </w:tcPr>
          <w:p w:rsidR="00245C9A" w:rsidRPr="00D4736A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Pr="00D4736A">
              <w:rPr>
                <w:rFonts w:ascii="Times New Roman" w:eastAsia="Times New Roman" w:hAnsi="Times New Roman"/>
                <w:color w:val="000000"/>
              </w:rPr>
              <w:t xml:space="preserve"> инструменты для выполнения столярных работ, правила их подготовки к работе.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D4736A">
              <w:rPr>
                <w:rFonts w:ascii="Times New Roman" w:eastAsia="Times New Roman" w:hAnsi="Times New Roman"/>
                <w:iCs/>
                <w:color w:val="000000"/>
              </w:rPr>
              <w:t>выбир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ать породы древесины, виды пило</w:t>
            </w:r>
            <w:r w:rsidRPr="00D4736A">
              <w:rPr>
                <w:rFonts w:ascii="Times New Roman" w:eastAsia="Times New Roman" w:hAnsi="Times New Roman"/>
                <w:iCs/>
                <w:color w:val="000000"/>
              </w:rPr>
              <w:t>материалов и заготовок для изготовления изде</w:t>
            </w:r>
            <w:r w:rsidRPr="00D4736A"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Default="00245C9A" w:rsidP="00245C9A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9-</w:t>
            </w:r>
          </w:p>
          <w:p w:rsidR="00245C9A" w:rsidRPr="00837FED" w:rsidRDefault="00245C9A" w:rsidP="00245C9A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овл</w:t>
            </w:r>
            <w:r w:rsidRPr="00195229">
              <w:rPr>
                <w:color w:val="34443A"/>
                <w:sz w:val="23"/>
                <w:szCs w:val="23"/>
              </w:rPr>
              <w:t>ен</w:t>
            </w:r>
            <w:r w:rsidRPr="00195229">
              <w:rPr>
                <w:color w:val="1C2D24"/>
                <w:sz w:val="23"/>
                <w:szCs w:val="23"/>
              </w:rPr>
              <w:t xml:space="preserve">ие изделий, </w:t>
            </w:r>
            <w:r w:rsidRPr="00195229">
              <w:rPr>
                <w:color w:val="1C2D24"/>
                <w:sz w:val="23"/>
                <w:szCs w:val="23"/>
              </w:rPr>
              <w:lastRenderedPageBreak/>
              <w:t>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 xml:space="preserve">детали с </w:t>
            </w:r>
            <w:r w:rsidRPr="00195229">
              <w:rPr>
                <w:color w:val="34443A"/>
                <w:sz w:val="23"/>
                <w:szCs w:val="23"/>
              </w:rPr>
              <w:t>цил</w:t>
            </w: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н</w:t>
            </w:r>
            <w:r w:rsidRPr="00195229">
              <w:rPr>
                <w:color w:val="1C2D24"/>
                <w:sz w:val="23"/>
                <w:szCs w:val="23"/>
              </w:rPr>
              <w:t>дрической поверхностью</w:t>
            </w:r>
            <w:r>
              <w:rPr>
                <w:color w:val="1C2D24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 xml:space="preserve">Изготовление деталей изделия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тежу с применением ручных 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ументов и технологических машин.</w:t>
            </w:r>
          </w:p>
        </w:tc>
        <w:tc>
          <w:tcPr>
            <w:tcW w:w="2946" w:type="dxa"/>
          </w:tcPr>
          <w:p w:rsidR="00245C9A" w:rsidRPr="00D4736A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Pr="00D4736A">
              <w:rPr>
                <w:rFonts w:ascii="Times New Roman" w:eastAsia="Times New Roman" w:hAnsi="Times New Roman"/>
                <w:color w:val="000000"/>
              </w:rPr>
              <w:t xml:space="preserve"> правила подготовки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технику работы</w:t>
            </w:r>
            <w:r w:rsidRPr="00D473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на</w:t>
            </w:r>
            <w:r w:rsidRPr="00D4736A">
              <w:rPr>
                <w:rFonts w:ascii="Times New Roman" w:eastAsia="Times New Roman" w:hAnsi="Times New Roman"/>
                <w:color w:val="000000"/>
              </w:rPr>
              <w:t xml:space="preserve"> ТСД-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120м и с ручным инструментом.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Выдвигать гипотезы и их </w:t>
            </w:r>
            <w:r>
              <w:rPr>
                <w:sz w:val="22"/>
                <w:szCs w:val="22"/>
              </w:rPr>
              <w:lastRenderedPageBreak/>
              <w:t xml:space="preserve">обосновывать,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lastRenderedPageBreak/>
              <w:t>11-12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</w:t>
            </w:r>
            <w:r w:rsidRPr="00195229">
              <w:rPr>
                <w:color w:val="34443A"/>
                <w:sz w:val="23"/>
                <w:szCs w:val="23"/>
              </w:rPr>
              <w:t>лен</w:t>
            </w:r>
            <w:r w:rsidRPr="00195229">
              <w:rPr>
                <w:color w:val="1C2D24"/>
                <w:sz w:val="23"/>
                <w:szCs w:val="23"/>
              </w:rPr>
              <w:t>ие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>вы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оч</w:t>
            </w:r>
            <w:r w:rsidRPr="00195229">
              <w:rPr>
                <w:color w:val="34443A"/>
                <w:sz w:val="23"/>
                <w:szCs w:val="23"/>
              </w:rPr>
              <w:t>енн</w:t>
            </w:r>
            <w:r w:rsidRPr="00195229">
              <w:rPr>
                <w:color w:val="1C2D24"/>
                <w:sz w:val="23"/>
                <w:szCs w:val="23"/>
              </w:rPr>
              <w:t>ые на станке детали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ративных свойств с применением ручных инструментов и технологических машин. </w:t>
            </w:r>
          </w:p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подбирать необходимый инстру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мент и приспособле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ния; безопасно выпол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нять приемы труда.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245C9A" w:rsidRPr="00837FED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245C9A" w:rsidRPr="00837FED" w:rsidRDefault="00245C9A" w:rsidP="00245C9A">
            <w:pPr>
              <w:pStyle w:val="Default"/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</w:t>
            </w:r>
            <w:r w:rsidRPr="00195229">
              <w:rPr>
                <w:color w:val="34443A"/>
                <w:sz w:val="23"/>
                <w:szCs w:val="23"/>
              </w:rPr>
              <w:t>а</w:t>
            </w:r>
            <w:r w:rsidRPr="00195229">
              <w:rPr>
                <w:color w:val="1C2D24"/>
                <w:sz w:val="23"/>
                <w:szCs w:val="23"/>
              </w:rPr>
              <w:t>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</w:t>
            </w:r>
            <w:r w:rsidRPr="00195229">
              <w:rPr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</w:rPr>
              <w:t>де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алей вручную и на станке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Соединение дета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 на шипах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  <w:p w:rsidR="00245C9A" w:rsidRPr="00DA0F5C" w:rsidRDefault="00245C9A" w:rsidP="00245C9A">
            <w:pPr>
              <w:rPr>
                <w:rFonts w:ascii="Times New Roman" w:eastAsia="Times New Roman" w:hAnsi="Times New Roman"/>
              </w:rPr>
            </w:pPr>
          </w:p>
          <w:p w:rsidR="00245C9A" w:rsidRPr="00DA0F5C" w:rsidRDefault="00245C9A" w:rsidP="00245C9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</w:tcPr>
          <w:p w:rsidR="00245C9A" w:rsidRPr="00D4736A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  <w:r w:rsidRPr="00D4736A">
              <w:rPr>
                <w:rFonts w:ascii="Times New Roman" w:hAnsi="Times New Roman"/>
                <w:color w:val="1C2D24"/>
              </w:rPr>
              <w:t xml:space="preserve"> вручную и на станке</w:t>
            </w:r>
            <w:r w:rsidRPr="00D4736A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245C9A" w:rsidRPr="00616FE8" w:rsidRDefault="00245C9A" w:rsidP="00245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Обрабо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ка деталей вручную и на станке.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Изготовление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 xml:space="preserve">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</w:t>
            </w:r>
            <w:r w:rsidRPr="00DA0F5C">
              <w:rPr>
                <w:rFonts w:ascii="Times New Roman" w:hAnsi="Times New Roman"/>
                <w:color w:val="1C2D24"/>
              </w:rPr>
              <w:lastRenderedPageBreak/>
              <w:t>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>
              <w:rPr>
                <w:rFonts w:ascii="Times New Roman" w:hAnsi="Times New Roman"/>
                <w:color w:val="617066"/>
              </w:rPr>
              <w:t xml:space="preserve">. </w:t>
            </w:r>
            <w:r w:rsidRPr="00DA0F5C">
              <w:rPr>
                <w:rFonts w:ascii="Times New Roman" w:hAnsi="Times New Roman"/>
              </w:rPr>
              <w:t>Подготовка к сборке.</w:t>
            </w:r>
          </w:p>
        </w:tc>
        <w:tc>
          <w:tcPr>
            <w:tcW w:w="2946" w:type="dxa"/>
          </w:tcPr>
          <w:p w:rsidR="00245C9A" w:rsidRPr="00D4736A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  <w:r w:rsidRPr="00D4736A">
              <w:rPr>
                <w:rFonts w:ascii="Times New Roman" w:hAnsi="Times New Roman"/>
                <w:color w:val="1C2D24"/>
              </w:rPr>
              <w:t xml:space="preserve"> вручную и на станке</w:t>
            </w:r>
            <w:r w:rsidRPr="00D4736A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</w:t>
            </w:r>
            <w:r w:rsidRPr="00495BB8">
              <w:rPr>
                <w:rFonts w:ascii="Times New Roman" w:hAnsi="Times New Roman"/>
                <w:bCs/>
              </w:rPr>
              <w:lastRenderedPageBreak/>
              <w:t>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 xml:space="preserve">17-18 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По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гонк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 доводка деталей изделия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Понятие о многоде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тальном изделии и его графическом изображе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нии. Виды соединения деталей из дерева. Сбор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 деталей шканцами, шурупами, нагелями.</w:t>
            </w:r>
          </w:p>
        </w:tc>
        <w:tc>
          <w:tcPr>
            <w:tcW w:w="2946" w:type="dxa"/>
          </w:tcPr>
          <w:p w:rsidR="00245C9A" w:rsidRPr="00D4736A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D4736A">
              <w:rPr>
                <w:rFonts w:ascii="Times New Roman" w:eastAsia="Times New Roman" w:hAnsi="Times New Roman"/>
                <w:color w:val="000000"/>
              </w:rPr>
              <w:t>виды и способы соединений деталей в изделиях из древеси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ны; инструменты для выполнения столярных соединений; виды клея для соединения дета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лей; последователь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ность сборки деталей шканцами, нагелями и шурупами; правила безопасной работы.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74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 xml:space="preserve">19-20 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По</w:t>
            </w:r>
            <w:r w:rsidRPr="00195229">
              <w:rPr>
                <w:color w:val="34443A"/>
                <w:sz w:val="23"/>
                <w:szCs w:val="23"/>
              </w:rPr>
              <w:t>дг</w:t>
            </w:r>
            <w:r w:rsidRPr="00195229">
              <w:rPr>
                <w:color w:val="1C2D24"/>
                <w:sz w:val="23"/>
                <w:szCs w:val="23"/>
              </w:rPr>
              <w:t xml:space="preserve">онка </w:t>
            </w:r>
            <w:r w:rsidRPr="00195229">
              <w:rPr>
                <w:color w:val="34443A"/>
                <w:sz w:val="23"/>
                <w:szCs w:val="23"/>
              </w:rPr>
              <w:t>дет</w:t>
            </w:r>
            <w:r w:rsidRPr="00195229">
              <w:rPr>
                <w:color w:val="1C2D24"/>
                <w:sz w:val="23"/>
                <w:szCs w:val="23"/>
              </w:rPr>
              <w:t>алей и сборка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</w:t>
            </w:r>
            <w:r w:rsidRPr="00195229">
              <w:rPr>
                <w:color w:val="34443A"/>
                <w:sz w:val="23"/>
                <w:szCs w:val="23"/>
              </w:rPr>
              <w:t>е</w:t>
            </w:r>
            <w:r w:rsidRPr="00195229">
              <w:rPr>
                <w:color w:val="1C2D24"/>
                <w:sz w:val="23"/>
                <w:szCs w:val="23"/>
              </w:rPr>
              <w:t>лия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Склеивание деревянных деталей. Правила без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опасной работы.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изделия 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тежу с применением ручных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ументов и технологических машин.</w:t>
            </w:r>
          </w:p>
          <w:p w:rsidR="00245C9A" w:rsidRPr="00DA0F5C" w:rsidRDefault="00245C9A" w:rsidP="00245C9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D4736A">
              <w:rPr>
                <w:rFonts w:ascii="Times New Roman" w:eastAsia="Times New Roman" w:hAnsi="Times New Roman"/>
                <w:color w:val="000000"/>
              </w:rPr>
              <w:t>выполнять со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единения деревянных деталей шканцами, шу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рупами, нагелями и на клей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</w:t>
            </w:r>
            <w:r>
              <w:rPr>
                <w:sz w:val="22"/>
                <w:szCs w:val="22"/>
              </w:rPr>
              <w:lastRenderedPageBreak/>
              <w:t>слушать собеседника и вступать с ним в диалог; умение выражать свои мысли.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>21-22</w:t>
            </w:r>
          </w:p>
        </w:tc>
        <w:tc>
          <w:tcPr>
            <w:tcW w:w="3013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Сборка и отделка изделия.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Сборка и отделка изде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лия. Визуальный й инст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ки без</w:t>
            </w:r>
            <w:r>
              <w:rPr>
                <w:rFonts w:ascii="Times New Roman" w:eastAsia="Times New Roman" w:hAnsi="Times New Roman"/>
                <w:color w:val="000000"/>
              </w:rPr>
              <w:t>опасности при выполнении работ.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технологию изготовления, соедине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отдельных деталей изделия; виды отделки, контроля изделия из древесины; безопасные приемы труда.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3013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Окончательная отделка изделия.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Последова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тельность выполнения операций. Правила техники безопасности.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Защитная 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деко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ративная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 в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ыполнять </w:t>
            </w:r>
            <w:r>
              <w:rPr>
                <w:rFonts w:ascii="Times New Roman" w:eastAsia="Times New Roman" w:hAnsi="Times New Roman"/>
                <w:color w:val="000000"/>
              </w:rPr>
              <w:t>различные виды отделки, контролировать качество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 изделия из древесины; безопасные приемы труда.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374"/>
        </w:trPr>
        <w:tc>
          <w:tcPr>
            <w:tcW w:w="14560" w:type="dxa"/>
            <w:gridSpan w:val="8"/>
          </w:tcPr>
          <w:p w:rsidR="00245C9A" w:rsidRPr="002740B5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2740B5">
              <w:rPr>
                <w:rFonts w:ascii="Times New Roman" w:hAnsi="Times New Roman"/>
                <w:b/>
              </w:rPr>
              <w:t xml:space="preserve">Технология обработки металлов. Элементы техники. </w:t>
            </w:r>
            <w:r>
              <w:rPr>
                <w:rFonts w:ascii="Times New Roman" w:hAnsi="Times New Roman"/>
                <w:b/>
              </w:rPr>
              <w:t>(</w:t>
            </w:r>
            <w:r w:rsidRPr="002740B5">
              <w:rPr>
                <w:rFonts w:ascii="Times New Roman" w:hAnsi="Times New Roman"/>
                <w:b/>
              </w:rPr>
              <w:t>28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Механические передачи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 xml:space="preserve">Определение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п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ередаточного числа.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Условные обозначения механических передач механизмов и их эле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ментов. Схемы, вычер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</w:r>
            <w:r w:rsidRPr="00DA0F5C">
              <w:rPr>
                <w:rFonts w:ascii="Times New Roman" w:eastAsia="Times New Roman" w:hAnsi="Times New Roman"/>
                <w:color w:val="000000"/>
              </w:rPr>
              <w:lastRenderedPageBreak/>
              <w:t>ченные с при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менением условных обозначений.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Чтение кинема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тической схемы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тока-но-винторезного станка ТВ-6. </w:t>
            </w:r>
            <w:r w:rsidRPr="00DA0F5C">
              <w:rPr>
                <w:rFonts w:ascii="Times New Roman" w:hAnsi="Times New Roman"/>
                <w:color w:val="1C2D24"/>
              </w:rPr>
              <w:t xml:space="preserve">Определение </w:t>
            </w:r>
            <w:r w:rsidRPr="00DA0F5C">
              <w:rPr>
                <w:rFonts w:ascii="Times New Roman" w:hAnsi="Times New Roman"/>
                <w:color w:val="34443A"/>
              </w:rPr>
              <w:t>п</w:t>
            </w:r>
            <w:r w:rsidRPr="00DA0F5C">
              <w:rPr>
                <w:rFonts w:ascii="Times New Roman" w:hAnsi="Times New Roman"/>
                <w:color w:val="1C2D24"/>
              </w:rPr>
              <w:t>ередаточного числа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условные обо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значения механизмов на кинематических схемах.    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различать ус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</w:r>
            <w:r w:rsidRPr="008875E2">
              <w:rPr>
                <w:rFonts w:ascii="Times New Roman" w:eastAsia="Times New Roman" w:hAnsi="Times New Roman"/>
                <w:color w:val="000000"/>
              </w:rPr>
              <w:lastRenderedPageBreak/>
              <w:t>ловные обозначения механизмов и читать кинематическую схему станков с их примене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нием.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>Поиск и выделение необходимой информации.</w:t>
            </w:r>
          </w:p>
          <w:p w:rsidR="00245C9A" w:rsidRPr="00837FED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</w:t>
            </w:r>
            <w:r>
              <w:rPr>
                <w:sz w:val="22"/>
                <w:szCs w:val="22"/>
              </w:rPr>
              <w:lastRenderedPageBreak/>
              <w:t xml:space="preserve">и следовать им в учебной деятельности;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245C9A" w:rsidRPr="00837FED" w:rsidRDefault="00245C9A" w:rsidP="00245C9A">
            <w:pPr>
              <w:pStyle w:val="Default"/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lastRenderedPageBreak/>
              <w:t>27-28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snapToGrid w:val="0"/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Ус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ройс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во токарно-винторезного станка</w:t>
            </w:r>
            <w:r w:rsidRPr="00195229">
              <w:rPr>
                <w:rFonts w:ascii="Times New Roman" w:hAnsi="Times New Roman"/>
                <w:color w:val="D6E2E0"/>
                <w:sz w:val="23"/>
                <w:szCs w:val="23"/>
              </w:rPr>
              <w:t>-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Современные техноло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гические машины.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карный и фрезерный станки по обработке 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талла. Основные тех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нические характеристи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ки токарно-винторезного станка ТВ-6. Правила техники безопасности. 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назначение и устройство станка ТВ-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; что та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кое главное движение и движение подачи; правила безопасности при выполнении токар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ных работ что такое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ведущее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ве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домое звено передачи. 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Уметь: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организовать рабочее место; устанав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ливать деталь, резец и выполнять прос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тейшие виды точения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245C9A" w:rsidRDefault="00245C9A" w:rsidP="00245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245C9A" w:rsidRPr="00837FED" w:rsidRDefault="00245C9A" w:rsidP="00245C9A">
            <w:pPr>
              <w:pStyle w:val="Default"/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1550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29-30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Установка резцов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.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Приемы работы на ТВ</w:t>
            </w:r>
            <w:r>
              <w:rPr>
                <w:color w:val="1C2D24"/>
                <w:sz w:val="23"/>
                <w:szCs w:val="23"/>
                <w:lang w:bidi="he-IL"/>
              </w:rPr>
              <w:t>6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  <w:tc>
          <w:tcPr>
            <w:tcW w:w="2964" w:type="dxa"/>
          </w:tcPr>
          <w:p w:rsidR="00245C9A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и назначение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карных резцов. Основ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ные элементы токарного резца. Основные опера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ции токарной обработки и особенности их вы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полнения: черновое и чистовое точение ци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линдрических поверхно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стей; вытачивание кон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структивных </w:t>
            </w:r>
            <w:r w:rsidRPr="00DA0F5C">
              <w:rPr>
                <w:rFonts w:ascii="Times New Roman" w:eastAsia="Times New Roman" w:hAnsi="Times New Roman"/>
                <w:color w:val="000000"/>
              </w:rPr>
              <w:lastRenderedPageBreak/>
              <w:t>элементов. Контроль качеств</w:t>
            </w:r>
            <w:r>
              <w:rPr>
                <w:rFonts w:ascii="Times New Roman" w:eastAsia="Times New Roman" w:hAnsi="Times New Roman"/>
                <w:color w:val="000000"/>
              </w:rPr>
              <w:t>а. Пра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вила безопасности труда.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Черновое точе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ние, разметка и выта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чивание конструктив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ных элементов; чисто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вое то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чение, подрезание торцов детали.</w:t>
            </w:r>
          </w:p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виды и назна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чение токарных резцов; их основные элементы; приемы работы на то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карном станке; правила безопасности; методы контроля качества.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подбирать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жущие инструменты и приспособления; го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товить их к </w:t>
            </w:r>
            <w:r w:rsidRPr="008875E2">
              <w:rPr>
                <w:rFonts w:ascii="Times New Roman" w:eastAsia="Times New Roman" w:hAnsi="Times New Roman"/>
                <w:color w:val="000000"/>
              </w:rPr>
              <w:lastRenderedPageBreak/>
              <w:t>работе; вы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полнять черновое и чис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товое точение; безопас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но выполнять приемы труда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34443A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 xml:space="preserve">. 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Представления о способах получения д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еталей цилиндрической формы.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основные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жимы точения; после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довательность дейст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вий при обработке 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ружной цилиндриче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ской поверхности.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4</w:t>
            </w:r>
            <w:r w:rsidRPr="00837F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выбирать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жим резания; закреп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лять заготовку; изго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тавливать детали ци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линдрической формы; проводить визуальный и инструментальный контроль выполнения изделия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5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6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Разрабо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елий, имеющи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ьбу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>кая карта изготовления изделия.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изготовления деталей и сборки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условные изоб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ражения и обозначе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резьбы на черте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жах;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условные изоб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ражения и обозначе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резьбы на черте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жах;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245C9A" w:rsidRPr="00837FED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245C9A" w:rsidRPr="00837FED" w:rsidRDefault="00245C9A" w:rsidP="00245C9A">
            <w:pPr>
              <w:pStyle w:val="Default"/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837FE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38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Наре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ание наружной резьбы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62633B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Основные технологиче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ские операции изготов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ления резьбы на стерж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нях. Мет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рическая резьба. Прави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ла безопасн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ой работы при нарезании резьбы.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готовление резьбовых соединений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:</w:t>
            </w:r>
          </w:p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назначение и виды резьбы; инст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румент и приспособле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для нарезания резь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бы; допуски размеров диаметра (в мм) по таб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лице для нарезания 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ружной и внутренней резьбы.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245C9A" w:rsidRPr="0087219A" w:rsidRDefault="00245C9A" w:rsidP="00245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</w:rPr>
              <w:t>Наре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ан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е внутренней резьбы</w:t>
            </w:r>
            <w:r w:rsidRPr="00195229">
              <w:rPr>
                <w:color w:val="4B5B5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диаметра стержня и отверстия; протачивание стержня и сверление отверстия; нареза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ние резьбы плаш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кой и метчиками.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простейшие виды опе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раций по нарезанию наружной и внутрен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ней резьбы, подбирать диаметр (в мм) сверла и стержня для нареза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ния резьбы; 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 xml:space="preserve">В сотрудничестве с учителем учиться ставить новые учебные задачи, составлять план работы, </w:t>
            </w:r>
            <w:r w:rsidRPr="00495BB8">
              <w:rPr>
                <w:rFonts w:ascii="Times New Roman" w:hAnsi="Times New Roman"/>
              </w:rPr>
              <w:lastRenderedPageBreak/>
              <w:t>участвовать в коллективном обсуждении 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41-42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овление деталей изделия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 сборка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изготавливать простые детали и изде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лия из ме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талла; подбирать необходимый инструмент, оборудование и мате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риал; проводить визу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альный и инструмен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тальный контроль ка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чества изделия; без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опасно выполнять прие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мы труда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Металлы и сплавы, их механиче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ские свойства</w:t>
            </w:r>
          </w:p>
          <w:p w:rsidR="00245C9A" w:rsidRPr="00195229" w:rsidRDefault="00245C9A" w:rsidP="00245C9A">
            <w:pPr>
              <w:pStyle w:val="a5"/>
              <w:rPr>
                <w:color w:val="1C2D24"/>
                <w:sz w:val="20"/>
                <w:szCs w:val="20"/>
                <w:lang w:bidi="he-IL"/>
              </w:rPr>
            </w:pPr>
            <w:r w:rsidRPr="00195229">
              <w:rPr>
                <w:rFonts w:eastAsia="Times New Roman"/>
                <w:sz w:val="22"/>
                <w:szCs w:val="22"/>
              </w:rPr>
              <w:t>Виды термообработки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Стали: классификация, свойства, применение, маркировка сталей. 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ды термообработки. Ос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новные способы изме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нения свойств металлов и сплавов.</w:t>
            </w:r>
          </w:p>
          <w:p w:rsidR="00245C9A" w:rsidRPr="00DA0F5C" w:rsidRDefault="00245C9A" w:rsidP="00245C9A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хнологиче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виды сталей; их маркировку; свойст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ва сталей; виды термо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обработки стали; ос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новные операции тер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мообработки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45-46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675C5C" w:rsidRDefault="00245C9A" w:rsidP="00245C9A">
            <w:pPr>
              <w:pStyle w:val="a5"/>
              <w:rPr>
                <w:color w:val="1C2D24"/>
                <w:sz w:val="22"/>
                <w:szCs w:val="22"/>
                <w:lang w:bidi="he-IL"/>
              </w:rPr>
            </w:pPr>
            <w:r w:rsidRPr="00675C5C">
              <w:rPr>
                <w:color w:val="34443A"/>
                <w:sz w:val="22"/>
                <w:szCs w:val="22"/>
              </w:rPr>
              <w:t>Из</w:t>
            </w:r>
            <w:r w:rsidRPr="00675C5C">
              <w:rPr>
                <w:color w:val="1C2D24"/>
                <w:sz w:val="22"/>
                <w:szCs w:val="22"/>
              </w:rPr>
              <w:t>го</w:t>
            </w:r>
            <w:r w:rsidRPr="00675C5C">
              <w:rPr>
                <w:color w:val="34443A"/>
                <w:sz w:val="22"/>
                <w:szCs w:val="22"/>
              </w:rPr>
              <w:t>т</w:t>
            </w:r>
            <w:r w:rsidRPr="00675C5C">
              <w:rPr>
                <w:color w:val="1C2D24"/>
                <w:sz w:val="22"/>
                <w:szCs w:val="22"/>
              </w:rPr>
              <w:t>овление из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елий с после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ующей термообработкой.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технологиче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  <w:r w:rsidRPr="00DA0F5C">
              <w:rPr>
                <w:rFonts w:ascii="Times New Roman" w:hAnsi="Times New Roman"/>
                <w:color w:val="34443A"/>
              </w:rPr>
              <w:t xml:space="preserve"> 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 xml:space="preserve">овление </w:t>
            </w:r>
            <w:r w:rsidRPr="00DA0F5C">
              <w:rPr>
                <w:rFonts w:ascii="Times New Roman" w:hAnsi="Times New Roman"/>
                <w:color w:val="1C2D24"/>
              </w:rPr>
              <w:lastRenderedPageBreak/>
              <w:t>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термообработкой.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Уметь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операции термообра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ботки стали; опреде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лять свойства </w:t>
            </w:r>
            <w:r w:rsidRPr="008875E2">
              <w:rPr>
                <w:rFonts w:ascii="Times New Roman" w:eastAsia="Times New Roman" w:hAnsi="Times New Roman"/>
                <w:color w:val="000000"/>
              </w:rPr>
              <w:lastRenderedPageBreak/>
              <w:t>стали.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Умение самостоятельно выделять и формулировать проблему, ставить </w:t>
            </w:r>
            <w:r>
              <w:rPr>
                <w:sz w:val="22"/>
                <w:szCs w:val="22"/>
              </w:rPr>
              <w:lastRenderedPageBreak/>
              <w:t xml:space="preserve">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47-48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34443A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</w:t>
            </w:r>
            <w:r w:rsidRPr="00195229">
              <w:rPr>
                <w:color w:val="1C2D24"/>
                <w:sz w:val="22"/>
                <w:szCs w:val="22"/>
              </w:rPr>
              <w:t>гонк</w:t>
            </w:r>
            <w:r w:rsidRPr="00195229">
              <w:rPr>
                <w:color w:val="34443A"/>
                <w:sz w:val="22"/>
                <w:szCs w:val="22"/>
              </w:rPr>
              <w:t xml:space="preserve">а </w:t>
            </w:r>
            <w:r w:rsidRPr="00195229">
              <w:rPr>
                <w:color w:val="1C2D24"/>
                <w:sz w:val="22"/>
                <w:szCs w:val="22"/>
              </w:rPr>
              <w:t>и доводка де</w:t>
            </w:r>
            <w:r w:rsidRPr="00195229">
              <w:rPr>
                <w:color w:val="34443A"/>
                <w:sz w:val="22"/>
                <w:szCs w:val="22"/>
              </w:rPr>
              <w:t>т</w:t>
            </w:r>
            <w:r w:rsidRPr="00195229">
              <w:rPr>
                <w:color w:val="1C2D24"/>
                <w:sz w:val="22"/>
                <w:szCs w:val="22"/>
              </w:rPr>
              <w:t>але</w:t>
            </w:r>
            <w:r w:rsidRPr="00195229">
              <w:rPr>
                <w:color w:val="34443A"/>
                <w:sz w:val="22"/>
                <w:szCs w:val="22"/>
              </w:rPr>
              <w:t>й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hAnsi="Times New Roman"/>
                <w:color w:val="34443A"/>
              </w:rPr>
              <w:t>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овление 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по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гонкой</w:t>
            </w:r>
            <w:r>
              <w:rPr>
                <w:rFonts w:ascii="Times New Roman" w:hAnsi="Times New Roman"/>
                <w:color w:val="1C2D24"/>
              </w:rPr>
              <w:t xml:space="preserve"> и</w:t>
            </w:r>
            <w:r w:rsidRPr="00DA0F5C">
              <w:rPr>
                <w:rFonts w:ascii="Times New Roman" w:hAnsi="Times New Roman"/>
                <w:color w:val="1C2D24"/>
              </w:rPr>
              <w:t xml:space="preserve"> доводкой 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</w:t>
            </w:r>
            <w:r w:rsidRPr="00DA0F5C">
              <w:rPr>
                <w:rFonts w:ascii="Times New Roman" w:hAnsi="Times New Roman"/>
                <w:color w:val="34443A"/>
              </w:rPr>
              <w:t>й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различные технологические операции по обработке деталей изделия.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дг</w:t>
            </w:r>
            <w:r w:rsidRPr="00195229">
              <w:rPr>
                <w:color w:val="1C2D24"/>
                <w:sz w:val="22"/>
                <w:szCs w:val="22"/>
              </w:rPr>
              <w:t xml:space="preserve">онка </w:t>
            </w:r>
            <w:r w:rsidRPr="00195229">
              <w:rPr>
                <w:color w:val="34443A"/>
                <w:sz w:val="22"/>
                <w:szCs w:val="22"/>
              </w:rPr>
              <w:t>дет</w:t>
            </w:r>
            <w:r w:rsidRPr="00195229">
              <w:rPr>
                <w:color w:val="1C2D24"/>
                <w:sz w:val="22"/>
                <w:szCs w:val="22"/>
              </w:rPr>
              <w:t>алей и сборка и</w:t>
            </w:r>
            <w:r w:rsidRPr="00195229">
              <w:rPr>
                <w:color w:val="34443A"/>
                <w:sz w:val="22"/>
                <w:szCs w:val="22"/>
              </w:rPr>
              <w:t>з</w:t>
            </w:r>
            <w:r w:rsidRPr="00195229">
              <w:rPr>
                <w:color w:val="1C2D24"/>
                <w:sz w:val="22"/>
                <w:szCs w:val="22"/>
              </w:rPr>
              <w:t>д</w:t>
            </w:r>
            <w:r w:rsidRPr="00195229">
              <w:rPr>
                <w:color w:val="34443A"/>
                <w:sz w:val="22"/>
                <w:szCs w:val="22"/>
              </w:rPr>
              <w:t>е</w:t>
            </w:r>
            <w:r w:rsidRPr="00195229">
              <w:rPr>
                <w:color w:val="1C2D24"/>
                <w:sz w:val="22"/>
                <w:szCs w:val="22"/>
              </w:rPr>
              <w:t>лия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hAnsi="Times New Roman"/>
                <w:color w:val="34443A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талей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различные технологические операции по обработке деталей изделия,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подгонке и сбор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softHyphen/>
              <w:t>ке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отдельных деталей.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245C9A" w:rsidRPr="00837FED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245C9A" w:rsidRPr="00837FED" w:rsidRDefault="00245C9A" w:rsidP="00245C9A">
            <w:pPr>
              <w:pStyle w:val="Default"/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245C9A" w:rsidRPr="00195229" w:rsidRDefault="00245C9A" w:rsidP="00245C9A">
            <w:pPr>
              <w:pStyle w:val="a5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О</w:t>
            </w:r>
            <w:r w:rsidRPr="00195229">
              <w:rPr>
                <w:color w:val="34443A"/>
                <w:sz w:val="22"/>
                <w:szCs w:val="22"/>
              </w:rPr>
              <w:t>тде</w:t>
            </w:r>
            <w:r w:rsidRPr="00195229">
              <w:rPr>
                <w:color w:val="1C2D24"/>
                <w:sz w:val="22"/>
                <w:szCs w:val="22"/>
              </w:rPr>
              <w:t>лка издел</w:t>
            </w:r>
            <w:r w:rsidRPr="00195229">
              <w:rPr>
                <w:color w:val="34443A"/>
                <w:sz w:val="22"/>
                <w:szCs w:val="22"/>
              </w:rPr>
              <w:t>и</w:t>
            </w:r>
            <w:r w:rsidRPr="00195229">
              <w:rPr>
                <w:color w:val="1C2D24"/>
                <w:sz w:val="22"/>
                <w:szCs w:val="22"/>
              </w:rPr>
              <w:t>я. Подведение итогов.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45C9A" w:rsidRPr="00DA0F5C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Подгонка и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 Конкурс изделий и проектов между одноклассникам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и.</w:t>
            </w:r>
          </w:p>
        </w:tc>
        <w:tc>
          <w:tcPr>
            <w:tcW w:w="2946" w:type="dxa"/>
          </w:tcPr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Правильно выполнять п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оследова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тельность выполнения операций. </w:t>
            </w:r>
            <w:r w:rsidRPr="008875E2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Правила техники безопасности.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Защитная 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деко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ративная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  <w:p w:rsidR="00245C9A" w:rsidRPr="008875E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Отбирать необходимые источники информации, сопоставлять и отбирать </w:t>
            </w:r>
            <w:r>
              <w:rPr>
                <w:sz w:val="22"/>
                <w:szCs w:val="22"/>
              </w:rPr>
              <w:lastRenderedPageBreak/>
              <w:t xml:space="preserve">информацию,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245C9A" w:rsidRDefault="00245C9A" w:rsidP="00245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245C9A" w:rsidRPr="00837FED" w:rsidRDefault="00245C9A" w:rsidP="00245C9A">
            <w:pPr>
              <w:pStyle w:val="Default"/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332"/>
        </w:trPr>
        <w:tc>
          <w:tcPr>
            <w:tcW w:w="14560" w:type="dxa"/>
            <w:gridSpan w:val="8"/>
          </w:tcPr>
          <w:p w:rsidR="00245C9A" w:rsidRPr="00840E41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</w:rPr>
              <w:lastRenderedPageBreak/>
              <w:t>Ремонтные работы в быту (8 часов).</w:t>
            </w: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Ремонт сантехнического оборудования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Изготовление и установка хомутов, замена прокладок, подмотка резьбовых соединений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виды сантехнических труб, конструкцию и принцип работы сантехнических изделий.</w:t>
            </w:r>
          </w:p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изготавливать и устанавливать хомуты для труб различного диаметра, разбирать краны и смесители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Оклейка помещений обоями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обоев по дизайну помещения, приготовление и нанесение клея, стыковка обоев на стенах.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и структуру обоев, подбор клея для выбранного типа.</w:t>
            </w:r>
          </w:p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подбирать обои согласно дизайну помещения, подготавливать стены к 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поклейке, стыковать обои согласно рисунку, фактуре обоев.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lastRenderedPageBreak/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</w:t>
            </w:r>
            <w:r w:rsidRPr="00495BB8">
              <w:rPr>
                <w:rFonts w:ascii="Times New Roman" w:hAnsi="Times New Roman"/>
                <w:bCs/>
              </w:rPr>
              <w:lastRenderedPageBreak/>
              <w:t xml:space="preserve">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57-58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 xml:space="preserve">Малярные работы 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лакокрасочных материалов по типу обрабатываемых поверхностей, технология окрашивания поверхностей кисточкой и распылителем.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и виды лакокрасочных поверхностей, меры предосторожности при работе с ними.</w:t>
            </w:r>
          </w:p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рассчитывать количество расходуемых материалов, подготавливать материалы к покраске, правильно наносить слои лакокрасочного материалов.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59-60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Плиточные работы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плитки для внутренних и наружных работ, приготовление плиточного клея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плиток, их область применения, подбор плиточного клея.</w:t>
            </w:r>
          </w:p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подбирать и укладывать плитку согласно дизайну, подготавливать полы и стены, замешивать плиточный клей, наносить на плитку и укладывать её.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363"/>
        </w:trPr>
        <w:tc>
          <w:tcPr>
            <w:tcW w:w="14560" w:type="dxa"/>
            <w:gridSpan w:val="8"/>
          </w:tcPr>
          <w:p w:rsidR="00245C9A" w:rsidRPr="00840E41" w:rsidRDefault="00245C9A" w:rsidP="00245C9A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  <w:bCs/>
              </w:rPr>
              <w:lastRenderedPageBreak/>
              <w:t>Творческая, проектная деятельность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lang w:val="en-US"/>
              </w:rPr>
              <w:t>8</w:t>
            </w:r>
            <w:r w:rsidRPr="00840E41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>)</w:t>
            </w:r>
            <w:r w:rsidRPr="00840E4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145A19" w:rsidRDefault="00245C9A" w:rsidP="00245C9A">
            <w:pPr>
              <w:rPr>
                <w:rFonts w:ascii="Times New Roman" w:eastAsia="Times New Roman" w:hAnsi="Times New Roman"/>
              </w:rPr>
            </w:pPr>
            <w:r w:rsidRPr="00145A19">
              <w:rPr>
                <w:rFonts w:ascii="Times New Roman" w:eastAsia="Times New Roman" w:hAnsi="Times New Roman"/>
                <w:color w:val="000000"/>
              </w:rPr>
              <w:t xml:space="preserve">Выбор темы. </w:t>
            </w:r>
            <w:r w:rsidRPr="00145A19">
              <w:rPr>
                <w:rFonts w:ascii="Times New Roman" w:eastAsia="Times New Roman" w:hAnsi="Times New Roman"/>
              </w:rPr>
              <w:t>Чертежи, эскизы</w:t>
            </w: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2E20CD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Первоначальные идеи. История проекта. Выбор и обоснование темы проекта на основе по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требностей и спроса на рынке товаров и услуг. Анализ рынка. Выполнение чертежей, эскизов, технических рисунков изделия.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методы поиска информации об изде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лии и материалах; кри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терии определения по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требности в изделии; понятие технического творчества как вида технологии.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разрабатывать элементы технического задания и эскизного проекта.</w:t>
            </w:r>
          </w:p>
        </w:tc>
        <w:tc>
          <w:tcPr>
            <w:tcW w:w="2518" w:type="dxa"/>
          </w:tcPr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245C9A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245C9A" w:rsidRDefault="00245C9A" w:rsidP="00245C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245C9A" w:rsidRPr="00837FED" w:rsidRDefault="00245C9A" w:rsidP="00245C9A">
            <w:pPr>
              <w:pStyle w:val="Default"/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63-64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Выбор инст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румента, обо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рудования и материалов.</w:t>
            </w:r>
          </w:p>
          <w:p w:rsidR="00245C9A" w:rsidRPr="00195229" w:rsidRDefault="00245C9A" w:rsidP="00245C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C9A" w:rsidRPr="002E20CD" w:rsidRDefault="00245C9A" w:rsidP="00245C9A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Подготовка конструк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торской и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ской документации с использованием ком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пьютера. Обоснование выбора инструмента, оборудования, материа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лов, способа крепления деталей, вида отделки изделия.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ская карта изделия.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карты 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делия.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критерии выбо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ра инструмента, оборудо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вания и материалов для выполнения про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ектного задания; пра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вила составления графической и технологи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ческой документации проекта.</w:t>
            </w:r>
          </w:p>
          <w:p w:rsidR="00245C9A" w:rsidRPr="00585A42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провести ана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лиз выбора инструмен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та, оборудования и материа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лов; определить их функции, структуру, сформулировать требо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вания.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495BB8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  <w:bCs/>
              </w:rPr>
              <w:t xml:space="preserve"> 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65-66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C9A" w:rsidRPr="002E20CD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изделия. Сборка.</w:t>
            </w:r>
          </w:p>
          <w:p w:rsidR="00245C9A" w:rsidRPr="002E20CD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Отделка изделия.</w:t>
            </w:r>
          </w:p>
          <w:p w:rsidR="00245C9A" w:rsidRPr="00195229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C9A" w:rsidRPr="002E20CD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деталей проектного задания. Сборка и отделка изде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лия. Визуальный </w:t>
            </w:r>
            <w:r w:rsidRPr="002E20CD">
              <w:rPr>
                <w:rFonts w:ascii="Times New Roman" w:eastAsia="Times New Roman" w:hAnsi="Times New Roman"/>
                <w:color w:val="000000"/>
              </w:rPr>
              <w:lastRenderedPageBreak/>
              <w:t>й инст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ки безопасности при выполнении работ.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C9A" w:rsidRPr="00585A42" w:rsidRDefault="00245C9A" w:rsidP="00245C9A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технологию изготовления, соедине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 xml:space="preserve">ния отдельных деталей </w:t>
            </w:r>
            <w:r w:rsidRPr="00585A42">
              <w:rPr>
                <w:rFonts w:ascii="Times New Roman" w:eastAsia="Times New Roman" w:hAnsi="Times New Roman"/>
                <w:color w:val="000000"/>
              </w:rPr>
              <w:lastRenderedPageBreak/>
              <w:t>изделия; виды отделки, контроля изделия из древесины и металлов; безопасные приемы труда-</w:t>
            </w:r>
          </w:p>
          <w:p w:rsidR="00245C9A" w:rsidRPr="00585A42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изготавливать простые детали и изде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лия из древесины и ме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таллов; подбирать не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обходимый инструмент, оборудование и мате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риал; проводить визу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альный и инструмен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тальный контроль ка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чества изделия; без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опасно выполнять прие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мы труда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245C9A" w:rsidRPr="00195229" w:rsidRDefault="00245C9A" w:rsidP="00245C9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245C9A" w:rsidRPr="00970DCD" w:rsidRDefault="00245C9A" w:rsidP="00245C9A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Отбирать необходимые </w:t>
            </w:r>
            <w:r w:rsidRPr="00970DCD">
              <w:rPr>
                <w:sz w:val="22"/>
                <w:szCs w:val="22"/>
              </w:rPr>
              <w:t xml:space="preserve">источники информации, сопоставлять и отбирать </w:t>
            </w:r>
            <w:r w:rsidRPr="00970DCD">
              <w:rPr>
                <w:sz w:val="22"/>
                <w:szCs w:val="22"/>
              </w:rPr>
              <w:lastRenderedPageBreak/>
              <w:t xml:space="preserve">информацию, </w:t>
            </w:r>
          </w:p>
          <w:p w:rsidR="00245C9A" w:rsidRPr="00970DCD" w:rsidRDefault="00245C9A" w:rsidP="00245C9A">
            <w:pPr>
              <w:pStyle w:val="Default"/>
            </w:pPr>
            <w:r w:rsidRPr="00970DCD"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 w:rsidRPr="00970DCD">
              <w:rPr>
                <w:rFonts w:ascii="Times New Roman" w:hAnsi="Times New Roman"/>
              </w:rPr>
              <w:t>отстаивать свою точку зрения, аргументировать ее.</w:t>
            </w: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  <w:tr w:rsidR="00245C9A" w:rsidRPr="00837FED" w:rsidTr="00245C9A">
        <w:tblPrEx>
          <w:jc w:val="left"/>
        </w:tblPrEx>
        <w:trPr>
          <w:trHeight w:val="737"/>
        </w:trPr>
        <w:tc>
          <w:tcPr>
            <w:tcW w:w="554" w:type="dxa"/>
          </w:tcPr>
          <w:p w:rsidR="00245C9A" w:rsidRPr="00837FED" w:rsidRDefault="00245C9A" w:rsidP="00245C9A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67-68</w:t>
            </w:r>
          </w:p>
        </w:tc>
        <w:tc>
          <w:tcPr>
            <w:tcW w:w="3013" w:type="dxa"/>
          </w:tcPr>
          <w:p w:rsidR="00245C9A" w:rsidRPr="00FF33A8" w:rsidRDefault="00245C9A" w:rsidP="00245C9A">
            <w:pPr>
              <w:rPr>
                <w:rFonts w:ascii="Times New Roman" w:hAnsi="Times New Roman"/>
              </w:rPr>
            </w:pPr>
            <w:r w:rsidRPr="00FF33A8">
              <w:rPr>
                <w:rFonts w:ascii="Times New Roman" w:hAnsi="Times New Roman"/>
              </w:rPr>
              <w:t>Экономическое и экологиче</w:t>
            </w:r>
            <w:r w:rsidRPr="00FF33A8">
              <w:rPr>
                <w:rFonts w:ascii="Times New Roman" w:hAnsi="Times New Roman"/>
              </w:rPr>
              <w:softHyphen/>
              <w:t>ское обоснова</w:t>
            </w:r>
            <w:r w:rsidRPr="00FF33A8">
              <w:rPr>
                <w:rFonts w:ascii="Times New Roman" w:hAnsi="Times New Roman"/>
              </w:rPr>
              <w:softHyphen/>
              <w:t>ние проекта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245C9A" w:rsidRPr="00837FED" w:rsidRDefault="00245C9A" w:rsidP="0024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</w:tcPr>
          <w:p w:rsidR="00245C9A" w:rsidRPr="002E20CD" w:rsidRDefault="00245C9A" w:rsidP="00245C9A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2E20CD">
              <w:rPr>
                <w:rFonts w:ascii="Times New Roman" w:eastAsia="Times New Roman" w:hAnsi="Times New Roman"/>
                <w:spacing w:val="-2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2946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</w:t>
            </w:r>
            <w:r w:rsidRPr="00837FED">
              <w:rPr>
                <w:rFonts w:ascii="Times New Roman" w:hAnsi="Times New Roman"/>
              </w:rPr>
              <w:t>оставлять план защиты проектной работы. Уметь с достаточной пол</w:t>
            </w:r>
            <w:r w:rsidRPr="00837FED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837FED">
              <w:rPr>
                <w:rFonts w:ascii="Times New Roman" w:hAnsi="Times New Roman"/>
              </w:rPr>
              <w:softHyphen/>
              <w:t>муникации. Разрабатывать варианты рекламы. Оформлять проектные материалы. Подготавливать электронную презентацию проекта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</w:tcPr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 w:rsidRPr="00837FED">
              <w:rPr>
                <w:rFonts w:ascii="Times New Roman" w:hAnsi="Times New Roman"/>
                <w:bCs/>
              </w:rPr>
      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 объективное оценивание вклада своей познавательно-трудовой деятельности в решение общих задач коллектива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837FED">
              <w:rPr>
                <w:rFonts w:ascii="Times New Roman" w:hAnsi="Times New Roman"/>
                <w:bCs/>
              </w:rPr>
              <w:t xml:space="preserve">согласование и координация совместной познавательно-трудовой </w:t>
            </w:r>
            <w:r w:rsidRPr="00837FED">
              <w:rPr>
                <w:rFonts w:ascii="Times New Roman" w:hAnsi="Times New Roman"/>
                <w:bCs/>
              </w:rPr>
              <w:lastRenderedPageBreak/>
              <w:t>деятельности с другими ее участниками;</w:t>
            </w:r>
          </w:p>
          <w:p w:rsidR="00245C9A" w:rsidRPr="00837FED" w:rsidRDefault="00245C9A" w:rsidP="00245C9A">
            <w:pPr>
              <w:rPr>
                <w:rFonts w:ascii="Times New Roman" w:hAnsi="Times New Roman"/>
                <w:bCs/>
              </w:rPr>
            </w:pPr>
            <w:r w:rsidRPr="00837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42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45C9A" w:rsidRPr="00837FED" w:rsidRDefault="00245C9A" w:rsidP="00245C9A">
            <w:pPr>
              <w:rPr>
                <w:rFonts w:ascii="Times New Roman" w:hAnsi="Times New Roman"/>
              </w:rPr>
            </w:pPr>
          </w:p>
        </w:tc>
      </w:tr>
    </w:tbl>
    <w:p w:rsidR="00245C9A" w:rsidRPr="00837FED" w:rsidRDefault="00245C9A" w:rsidP="00245C9A">
      <w:pPr>
        <w:rPr>
          <w:rFonts w:ascii="Times New Roman" w:hAnsi="Times New Roman" w:cs="Times New Roman"/>
        </w:rPr>
      </w:pPr>
    </w:p>
    <w:p w:rsidR="00245C9A" w:rsidRPr="00837FED" w:rsidRDefault="00245C9A" w:rsidP="00245C9A">
      <w:pPr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P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</w:pPr>
      <w:r w:rsidRPr="00245C9A"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  <w:lastRenderedPageBreak/>
        <w:t>8 КЛАСС</w:t>
      </w: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МКОУ «СОШ №3 пос.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Мамедкала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Pr="00AF16F0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Pr="00AF16F0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245C9A" w:rsidRPr="00AF16F0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Мамедкалинская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средняя  общеобразовательная школа»</w:t>
      </w:r>
    </w:p>
    <w:p w:rsidR="00245C9A" w:rsidRPr="00AF16F0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245C9A" w:rsidRPr="00AF16F0" w:rsidRDefault="00245C9A" w:rsidP="00245C9A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5C9A" w:rsidRPr="00AF16F0" w:rsidRDefault="00245C9A" w:rsidP="00245C9A">
      <w:pPr>
        <w:suppressAutoHyphens/>
        <w:ind w:right="-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Style w:val="1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245C9A" w:rsidRPr="00AF16F0" w:rsidTr="00245C9A">
        <w:trPr>
          <w:trHeight w:val="1698"/>
        </w:trPr>
        <w:tc>
          <w:tcPr>
            <w:tcW w:w="5508" w:type="dxa"/>
          </w:tcPr>
          <w:p w:rsidR="00245C9A" w:rsidRPr="00AF16F0" w:rsidRDefault="00245C9A" w:rsidP="00245C9A">
            <w:pPr>
              <w:suppressAutoHyphens/>
              <w:ind w:right="-2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4063" w:type="dxa"/>
          </w:tcPr>
          <w:p w:rsidR="00245C9A" w:rsidRPr="00AF16F0" w:rsidRDefault="00245C9A" w:rsidP="00245C9A">
            <w:pPr>
              <w:suppressAutoHyphens/>
              <w:ind w:right="-2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</w:p>
        </w:tc>
      </w:tr>
    </w:tbl>
    <w:p w:rsidR="00245C9A" w:rsidRPr="00582C38" w:rsidRDefault="00245C9A" w:rsidP="00245C9A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color w:val="000000" w:themeColor="text1"/>
          <w:sz w:val="72"/>
          <w:szCs w:val="28"/>
          <w:lang w:eastAsia="ar-SA"/>
        </w:rPr>
        <w:t>Рабочая программа</w:t>
      </w:r>
    </w:p>
    <w:p w:rsidR="00245C9A" w:rsidRPr="00582C38" w:rsidRDefault="00245C9A" w:rsidP="00245C9A">
      <w:pPr>
        <w:suppressAutoHyphens/>
        <w:ind w:right="-2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i/>
          <w:color w:val="000000" w:themeColor="text1"/>
          <w:sz w:val="52"/>
          <w:szCs w:val="28"/>
          <w:lang w:eastAsia="ar-SA"/>
        </w:rPr>
        <w:t>по технологии для   8 класса</w:t>
      </w:r>
    </w:p>
    <w:p w:rsidR="00245C9A" w:rsidRPr="00582C38" w:rsidRDefault="00245C9A" w:rsidP="00245C9A">
      <w:pPr>
        <w:suppressAutoHyphens/>
        <w:ind w:right="-2"/>
        <w:jc w:val="center"/>
        <w:rPr>
          <w:rFonts w:ascii="Times New Roman" w:hAnsi="Times New Roman" w:cs="Times New Roman"/>
          <w:i/>
          <w:color w:val="000000" w:themeColor="text1"/>
          <w:sz w:val="40"/>
          <w:szCs w:val="24"/>
          <w:lang w:eastAsia="ar-SA"/>
        </w:rPr>
      </w:pPr>
      <w:r w:rsidRPr="00582C38">
        <w:rPr>
          <w:rFonts w:ascii="Times New Roman" w:hAnsi="Times New Roman" w:cs="Times New Roman"/>
          <w:b/>
          <w:i/>
          <w:color w:val="000000" w:themeColor="text1"/>
          <w:sz w:val="44"/>
          <w:szCs w:val="28"/>
          <w:lang w:eastAsia="ar-SA"/>
        </w:rPr>
        <w:t>на 2019 – 2020 учебный год</w:t>
      </w:r>
    </w:p>
    <w:p w:rsidR="00245C9A" w:rsidRPr="00AF16F0" w:rsidRDefault="00245C9A" w:rsidP="00245C9A">
      <w:pPr>
        <w:suppressAutoHyphens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45C9A" w:rsidRPr="00582C38" w:rsidRDefault="00245C9A" w:rsidP="00245C9A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</w:pPr>
      <w:r w:rsidRPr="00582C38"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  <w:t>Образовательная область:</w:t>
      </w:r>
      <w:r w:rsidRPr="00582C38">
        <w:rPr>
          <w:rFonts w:ascii="Times New Roman" w:hAnsi="Times New Roman" w:cs="Times New Roman"/>
          <w:b/>
          <w:color w:val="000000" w:themeColor="text1"/>
          <w:sz w:val="36"/>
          <w:szCs w:val="24"/>
          <w:lang w:eastAsia="ar-SA"/>
        </w:rPr>
        <w:t xml:space="preserve"> </w:t>
      </w:r>
      <w:r w:rsidRPr="00582C38">
        <w:rPr>
          <w:rFonts w:ascii="Times New Roman" w:hAnsi="Times New Roman" w:cs="Times New Roman"/>
          <w:b/>
          <w:color w:val="000000" w:themeColor="text1"/>
          <w:sz w:val="40"/>
          <w:szCs w:val="28"/>
          <w:lang w:eastAsia="ar-SA"/>
        </w:rPr>
        <w:t>«Технология» (ФГОС)</w:t>
      </w:r>
    </w:p>
    <w:p w:rsidR="00245C9A" w:rsidRDefault="00245C9A" w:rsidP="00245C9A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245C9A" w:rsidRDefault="00245C9A" w:rsidP="00245C9A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245C9A" w:rsidRDefault="00245C9A" w:rsidP="00245C9A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245C9A" w:rsidRDefault="00245C9A" w:rsidP="00245C9A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245C9A" w:rsidRDefault="00245C9A" w:rsidP="00245C9A">
      <w:pPr>
        <w:suppressAutoHyphens/>
        <w:ind w:right="-2"/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</w:pPr>
    </w:p>
    <w:p w:rsidR="00245C9A" w:rsidRPr="00582C38" w:rsidRDefault="00245C9A" w:rsidP="00245C9A">
      <w:pPr>
        <w:suppressAutoHyphens/>
        <w:ind w:right="-2"/>
        <w:rPr>
          <w:rFonts w:ascii="Times New Roman" w:hAnsi="Times New Roman" w:cs="Times New Roman"/>
          <w:b/>
          <w:color w:val="000000" w:themeColor="text1"/>
          <w:sz w:val="32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  <w:lang w:eastAsia="ar-SA"/>
        </w:rPr>
        <w:t>Преподаватель: Рамазанов З.Г.</w:t>
      </w:r>
    </w:p>
    <w:p w:rsidR="00245C9A" w:rsidRPr="00AF16F0" w:rsidRDefault="00245C9A" w:rsidP="00245C9A">
      <w:pPr>
        <w:suppressAutoHyphens/>
        <w:spacing w:after="0"/>
        <w:ind w:right="-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245C9A" w:rsidRPr="00AF16F0" w:rsidRDefault="00245C9A" w:rsidP="00245C9A">
      <w:pPr>
        <w:suppressAutoHyphens/>
        <w:ind w:right="-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               </w:t>
      </w:r>
    </w:p>
    <w:p w:rsidR="00245C9A" w:rsidRPr="00AF16F0" w:rsidRDefault="00245C9A" w:rsidP="00245C9A">
      <w:pPr>
        <w:suppressAutoHyphens/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16F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</w:t>
      </w:r>
    </w:p>
    <w:p w:rsidR="00245C9A" w:rsidRPr="00AF16F0" w:rsidRDefault="00245C9A" w:rsidP="00245C9A">
      <w:pPr>
        <w:pStyle w:val="Default"/>
        <w:ind w:right="-2"/>
        <w:rPr>
          <w:color w:val="000000" w:themeColor="text1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                                П</w:t>
      </w:r>
      <w:r w:rsidRPr="00582C38">
        <w:rPr>
          <w:b/>
          <w:bCs/>
          <w:color w:val="000000" w:themeColor="text1"/>
          <w:sz w:val="32"/>
        </w:rPr>
        <w:t>ояснительная записка</w:t>
      </w:r>
    </w:p>
    <w:p w:rsidR="00245C9A" w:rsidRPr="00AF16F0" w:rsidRDefault="00245C9A" w:rsidP="00245C9A">
      <w:pPr>
        <w:pStyle w:val="Default"/>
        <w:ind w:right="-2"/>
        <w:rPr>
          <w:color w:val="000000" w:themeColor="text1"/>
        </w:rPr>
      </w:pPr>
    </w:p>
    <w:p w:rsidR="00245C9A" w:rsidRPr="00AF16F0" w:rsidRDefault="00245C9A" w:rsidP="00245C9A">
      <w:pPr>
        <w:pStyle w:val="Default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Рабочая программа по технологии предназначена для </w:t>
      </w:r>
      <w:r>
        <w:rPr>
          <w:color w:val="000000" w:themeColor="text1"/>
        </w:rPr>
        <w:t>8</w:t>
      </w:r>
      <w:r w:rsidRPr="00AF16F0">
        <w:rPr>
          <w:color w:val="000000" w:themeColor="text1"/>
        </w:rPr>
        <w:t xml:space="preserve"> класса общеобразовательных учреждений. </w:t>
      </w:r>
    </w:p>
    <w:p w:rsidR="00245C9A" w:rsidRPr="00AF16F0" w:rsidRDefault="00245C9A" w:rsidP="00245C9A">
      <w:pPr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Нормативные документы и материалы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основе которых разработан документ:</w:t>
      </w:r>
    </w:p>
    <w:p w:rsidR="00245C9A" w:rsidRPr="00AF16F0" w:rsidRDefault="00245C9A" w:rsidP="00245C9A">
      <w:pPr>
        <w:autoSpaceDE w:val="0"/>
        <w:autoSpaceDN w:val="0"/>
        <w:adjustRightInd w:val="0"/>
        <w:spacing w:after="47" w:line="24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1.Федеральный государственный образовательный стандарт основного общего образования, утвержденным приказом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17.12.2010 № 1897 (п.18.2.2)с изменениями от 29 декабря 2014 № 1644;                                                                                                                                2. Примерная программа по технологии для 5-9 классов. –2-е издание - М.: Просвещение, 2011 г. (стандарты второго поколения). </w:t>
      </w:r>
    </w:p>
    <w:p w:rsidR="00245C9A" w:rsidRPr="00AF16F0" w:rsidRDefault="00245C9A" w:rsidP="00245C9A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3. 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45C9A" w:rsidRPr="00AF16F0" w:rsidRDefault="00245C9A" w:rsidP="00245C9A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4. Приказы Министерства образования и науки РФ от 26.01.2017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№15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от 05.06.2017г. № 629 «О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45C9A" w:rsidRPr="00AF16F0" w:rsidRDefault="00245C9A" w:rsidP="00245C9A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5.Основная образовательная программа основного общего образования МБОУ «Устьянская средняя общеобразовательная школа» (ФГОС или ФК ГОС).</w:t>
      </w:r>
    </w:p>
    <w:p w:rsidR="00245C9A" w:rsidRPr="00AF16F0" w:rsidRDefault="00245C9A" w:rsidP="00245C9A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6. Положение о разработке и утверждении рабочих программ учебных предметов, курсов дисциплин (модулей) в МБОУ «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Устьянская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Бурлинского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Алтайского края утвержденное приказом директора школы №58/1 от 29.07.2015г.</w:t>
      </w:r>
    </w:p>
    <w:p w:rsidR="00245C9A" w:rsidRPr="00AF16F0" w:rsidRDefault="00245C9A" w:rsidP="00245C9A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7.Программа «Технология» 5-8 классы; А.Т. Тищенко, Н.В. Синица - М.: «Вентана-Граф», 2016г. </w:t>
      </w:r>
    </w:p>
    <w:p w:rsidR="00245C9A" w:rsidRPr="00AF16F0" w:rsidRDefault="00245C9A" w:rsidP="00245C9A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8.Учебный план школы на 2018-2019 учебный год.                                                                 </w:t>
      </w:r>
    </w:p>
    <w:p w:rsidR="00245C9A" w:rsidRPr="00AF16F0" w:rsidRDefault="00245C9A" w:rsidP="00245C9A">
      <w:pPr>
        <w:pStyle w:val="a6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9.Учебный календарный график на 2018-2019 учебный год.</w:t>
      </w:r>
    </w:p>
    <w:p w:rsidR="00245C9A" w:rsidRPr="00AF16F0" w:rsidRDefault="00245C9A" w:rsidP="00245C9A">
      <w:pPr>
        <w:pStyle w:val="Default"/>
        <w:ind w:right="-2"/>
        <w:jc w:val="both"/>
        <w:rPr>
          <w:color w:val="000000" w:themeColor="text1"/>
        </w:rPr>
      </w:pPr>
    </w:p>
    <w:p w:rsidR="00245C9A" w:rsidRPr="00AF16F0" w:rsidRDefault="00245C9A" w:rsidP="00245C9A">
      <w:pPr>
        <w:pStyle w:val="Default"/>
        <w:ind w:right="-2"/>
        <w:jc w:val="both"/>
        <w:rPr>
          <w:b/>
          <w:bCs/>
          <w:color w:val="000000" w:themeColor="text1"/>
        </w:rPr>
      </w:pPr>
    </w:p>
    <w:p w:rsidR="00245C9A" w:rsidRPr="00AF16F0" w:rsidRDefault="00245C9A" w:rsidP="00245C9A">
      <w:pPr>
        <w:pStyle w:val="Default"/>
        <w:ind w:right="-2"/>
        <w:jc w:val="both"/>
        <w:rPr>
          <w:color w:val="000000" w:themeColor="text1"/>
        </w:rPr>
      </w:pPr>
      <w:r w:rsidRPr="00AF16F0">
        <w:rPr>
          <w:b/>
          <w:bCs/>
          <w:color w:val="000000" w:themeColor="text1"/>
        </w:rPr>
        <w:t xml:space="preserve">Рабочая программа ориентирована на УМК: </w:t>
      </w:r>
    </w:p>
    <w:p w:rsidR="00245C9A" w:rsidRPr="00AF16F0" w:rsidRDefault="00245C9A" w:rsidP="004B7868">
      <w:pPr>
        <w:pStyle w:val="Default"/>
        <w:numPr>
          <w:ilvl w:val="0"/>
          <w:numId w:val="20"/>
        </w:numPr>
        <w:spacing w:after="87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Примерные программы по учебным предметам. Технология. 5-9 классы. Проект. – Просвещение, 2011. (Стандарты второго поколения) </w:t>
      </w:r>
    </w:p>
    <w:p w:rsidR="00245C9A" w:rsidRPr="00AF16F0" w:rsidRDefault="00245C9A" w:rsidP="004B7868">
      <w:pPr>
        <w:pStyle w:val="a4"/>
        <w:numPr>
          <w:ilvl w:val="0"/>
          <w:numId w:val="20"/>
        </w:numPr>
        <w:spacing w:after="200" w:line="276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«Технология» (5-8 классы; А.Т. Тищенко, Н.В. Синица - М.: «Вентана-Граф», 2016 г.) </w:t>
      </w:r>
    </w:p>
    <w:p w:rsidR="00245C9A" w:rsidRPr="00AF16F0" w:rsidRDefault="00245C9A" w:rsidP="004B7868">
      <w:pPr>
        <w:pStyle w:val="Default"/>
        <w:numPr>
          <w:ilvl w:val="0"/>
          <w:numId w:val="20"/>
        </w:numPr>
        <w:spacing w:after="87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Технология. Технология ведения дома: 8 класс / уч. для </w:t>
      </w:r>
      <w:proofErr w:type="spellStart"/>
      <w:r w:rsidRPr="00AF16F0">
        <w:rPr>
          <w:color w:val="000000" w:themeColor="text1"/>
        </w:rPr>
        <w:t>обуч-ся</w:t>
      </w:r>
      <w:proofErr w:type="spellEnd"/>
      <w:r w:rsidRPr="00AF16F0">
        <w:rPr>
          <w:color w:val="000000" w:themeColor="text1"/>
        </w:rPr>
        <w:t xml:space="preserve"> обр. </w:t>
      </w:r>
      <w:proofErr w:type="spellStart"/>
      <w:r w:rsidRPr="00AF16F0">
        <w:rPr>
          <w:color w:val="000000" w:themeColor="text1"/>
        </w:rPr>
        <w:t>учр</w:t>
      </w:r>
      <w:proofErr w:type="spellEnd"/>
      <w:r w:rsidRPr="00AF16F0">
        <w:rPr>
          <w:color w:val="000000" w:themeColor="text1"/>
        </w:rPr>
        <w:t xml:space="preserve">. / Н.В. Синица, В.Д. Симоненко. – М.: Вентана-Граф, 2018. </w:t>
      </w:r>
    </w:p>
    <w:p w:rsidR="00245C9A" w:rsidRPr="00AF16F0" w:rsidRDefault="00245C9A" w:rsidP="004B7868">
      <w:pPr>
        <w:pStyle w:val="Default"/>
        <w:numPr>
          <w:ilvl w:val="0"/>
          <w:numId w:val="20"/>
        </w:numPr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Технология. Технология ведения дома: 8 класс / технологические карты, методическое пособие/ Н.В. Синица. – М.: Вентана-Граф, 2018. </w:t>
      </w:r>
    </w:p>
    <w:p w:rsidR="00245C9A" w:rsidRPr="00AF16F0" w:rsidRDefault="00245C9A" w:rsidP="00245C9A">
      <w:pPr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ориентирована на использование учебника: </w:t>
      </w: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Технология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. Технология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ведения дома. 8 класс. Учебник для учащихся общеобразовательных учреждений. /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Н.В. Синица, В.Д. Симоненко.- М.: Вентана-Граф. 2018.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данной примерной программы и учебника обусловлен тем, что их содержание соответствует основам федерального государственного образовательного стандарта, учебного плана, примерной программы основного общего образования по технологии и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дают возможность раскрывать содержания основных направлений и разделов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  <w:proofErr w:type="gramEnd"/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и задачи учебного предмета: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техносферы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о современном производстве и о распространенных в нем технологиях.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  <w:proofErr w:type="gram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реализует следующие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учебного предмета в 8 классе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общетрудовыми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труда;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Получение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опыта самостоятельной проектно-исследовательской деятельности.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Ценностные ориентиры содержания предмета «Технология»: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обучения учащиеся овладеют: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технологии ученик получает возможность познакомиться:</w:t>
      </w:r>
    </w:p>
    <w:p w:rsidR="00245C9A" w:rsidRPr="00AF16F0" w:rsidRDefault="00245C9A" w:rsidP="004B7868">
      <w:pPr>
        <w:pStyle w:val="a4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 основными технологическими понятиями и характеристиками;</w:t>
      </w:r>
    </w:p>
    <w:p w:rsidR="00245C9A" w:rsidRPr="00AF16F0" w:rsidRDefault="00245C9A" w:rsidP="004B7868">
      <w:pPr>
        <w:pStyle w:val="a4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назначением и технологическими свойствами материалов;</w:t>
      </w:r>
    </w:p>
    <w:p w:rsidR="00245C9A" w:rsidRPr="00AF16F0" w:rsidRDefault="00245C9A" w:rsidP="004B7868">
      <w:pPr>
        <w:pStyle w:val="a4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245C9A" w:rsidRPr="00AF16F0" w:rsidRDefault="00245C9A" w:rsidP="004B7868">
      <w:pPr>
        <w:pStyle w:val="a4"/>
        <w:numPr>
          <w:ilvl w:val="0"/>
          <w:numId w:val="21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Со значением здорового питания для сохранения своего здоровья.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Рационально организовывать свое рабочее место;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Находить необходимую информацию в различных источниках;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Применять конструкторскую и технологическую документацию;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Составлять последовательность выполнения технологической операции;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Соблюдать безопасные приемы труда и правила пользования ручными инструментами, приспособлениями, машинами и оборудованием;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оценку затрат, необходимых для создания объекта труда.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Научится использовать приобретенные знания и умения в практической деятельности и повседневной жизни </w:t>
      </w:r>
      <w:proofErr w:type="gram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Понимания ценности материальной культуры для жизни и развития человека;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Формирования эстетической среды обитания;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Развития творческих способностей;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Изготовления изделий декоративно-прикладного искусства для оформления интерьера;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Изготовления или ремонта изделий;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Выполнения безопасных приемов труда и правил электробезопасности, санитарии и гигиены.</w:t>
      </w:r>
    </w:p>
    <w:p w:rsidR="00245C9A" w:rsidRPr="00AF16F0" w:rsidRDefault="00245C9A" w:rsidP="00245C9A">
      <w:pPr>
        <w:spacing w:after="0" w:line="240" w:lineRule="auto"/>
        <w:ind w:left="75"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5C9A" w:rsidRPr="00436F3F" w:rsidRDefault="00245C9A" w:rsidP="00245C9A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«Технология» в учебном плане</w:t>
      </w:r>
    </w:p>
    <w:p w:rsidR="00245C9A" w:rsidRPr="00436F3F" w:rsidRDefault="00245C9A" w:rsidP="00245C9A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C9A" w:rsidRPr="00436F3F" w:rsidRDefault="00245C9A" w:rsidP="00245C9A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техносферой</w:t>
      </w:r>
      <w:proofErr w:type="spellEnd"/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</w:t>
      </w:r>
    </w:p>
    <w:p w:rsidR="00245C9A" w:rsidRPr="00436F3F" w:rsidRDefault="00245C9A" w:rsidP="00245C9A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C9A" w:rsidRPr="00436F3F" w:rsidRDefault="00245C9A" w:rsidP="00245C9A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базисным учебным планом Федеральный компонент выделяет на курс «Технология» в 8 классе:</w:t>
      </w:r>
    </w:p>
    <w:p w:rsidR="00245C9A" w:rsidRPr="00436F3F" w:rsidRDefault="00245C9A" w:rsidP="00245C9A">
      <w:pPr>
        <w:spacing w:after="0" w:line="240" w:lineRule="auto"/>
        <w:ind w:left="75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- 35 часов ежегодно</w:t>
      </w:r>
    </w:p>
    <w:p w:rsidR="00245C9A" w:rsidRPr="00436F3F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 час в неделю</w:t>
      </w:r>
    </w:p>
    <w:p w:rsidR="00245C9A" w:rsidRPr="00436F3F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Разбивка содержания программы на отдельные темы, выделение на данные темы учебных часов в объеме, определенном календарно-тематическим планом строится с учетом: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интересов обучающихся,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возможностей ОУ и материально-технической базы,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наличия методического и дидактического обеспечения,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особенностей местных социально-экономических условий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Обоснование тематики содержания учебной программы в части реализации национально-регионального компонента: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особенностями преподавания предмета и учетом новых тенденций в обновлении содержания образования национально-региональный компонент реализуется в рамках разделов «Бюджет семьи», «Технология домашнего хозяйства», «Электротехника», «Современное производство и профессиональное самоопределение».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C9A" w:rsidRPr="00AF16F0" w:rsidRDefault="00245C9A" w:rsidP="00245C9A">
      <w:pPr>
        <w:pStyle w:val="a6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«Технология» в 8 классе</w:t>
      </w: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результаты</w:t>
      </w:r>
      <w:r w:rsidRPr="00AF1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технологического образования состоят:</w:t>
      </w:r>
    </w:p>
    <w:p w:rsidR="00245C9A" w:rsidRPr="00AF16F0" w:rsidRDefault="00245C9A" w:rsidP="004B7868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proofErr w:type="spellStart"/>
      <w:r w:rsidRPr="00AF16F0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AF16F0">
        <w:rPr>
          <w:rFonts w:ascii="Times New Roman" w:eastAsia="Calibri" w:hAnsi="Times New Roman" w:cs="Times New Roman"/>
          <w:bCs/>
          <w:sz w:val="24"/>
          <w:szCs w:val="24"/>
        </w:rPr>
        <w:t xml:space="preserve"> целостного представления о </w:t>
      </w:r>
      <w:proofErr w:type="spellStart"/>
      <w:r w:rsidRPr="00AF16F0">
        <w:rPr>
          <w:rFonts w:ascii="Times New Roman" w:eastAsia="Calibri" w:hAnsi="Times New Roman" w:cs="Times New Roman"/>
          <w:bCs/>
          <w:sz w:val="24"/>
          <w:szCs w:val="24"/>
        </w:rPr>
        <w:t>техносфере</w:t>
      </w:r>
      <w:proofErr w:type="spellEnd"/>
      <w:r w:rsidRPr="00AF16F0">
        <w:rPr>
          <w:rFonts w:ascii="Times New Roman" w:eastAsia="Calibri" w:hAnsi="Times New Roman" w:cs="Times New Roman"/>
          <w:bCs/>
          <w:sz w:val="24"/>
          <w:szCs w:val="24"/>
        </w:rPr>
        <w:t>, которое основано на приобретённых соответствующих знаниях, умениях и способах деятельности;</w:t>
      </w:r>
    </w:p>
    <w:p w:rsidR="00245C9A" w:rsidRPr="00AF16F0" w:rsidRDefault="00245C9A" w:rsidP="004B7868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приобретённом опыте разнообразной практической деятельности, познания о самообразования; созидательной, преобразующей, творческой деятельности;</w:t>
      </w:r>
    </w:p>
    <w:p w:rsidR="00245C9A" w:rsidRPr="00AF16F0" w:rsidRDefault="00245C9A" w:rsidP="004B7868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формировании целостных ориентаций в сфере созидательного труда и материального производства;</w:t>
      </w:r>
    </w:p>
    <w:p w:rsidR="00245C9A" w:rsidRPr="00AF16F0" w:rsidRDefault="00245C9A" w:rsidP="004B7868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готовности к осуществлению осознанного выбора индустриальной траектории последующего профессионального образования</w:t>
      </w: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</w:t>
      </w:r>
    </w:p>
    <w:p w:rsidR="00245C9A" w:rsidRPr="00AF16F0" w:rsidRDefault="00245C9A" w:rsidP="004B7868">
      <w:pPr>
        <w:numPr>
          <w:ilvl w:val="0"/>
          <w:numId w:val="22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245C9A" w:rsidRPr="00AF16F0" w:rsidRDefault="00245C9A" w:rsidP="004B7868">
      <w:pPr>
        <w:numPr>
          <w:ilvl w:val="0"/>
          <w:numId w:val="22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245C9A" w:rsidRPr="00AF16F0" w:rsidRDefault="00245C9A" w:rsidP="004B7868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процесса познавательно-трудовой деятельности;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виртуальное и натурное моделирование технических и технологических процессов объектов;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F16F0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AF16F0">
        <w:rPr>
          <w:rFonts w:ascii="Times New Roman" w:eastAsia="Calibri" w:hAnsi="Times New Roman" w:cs="Times New Roman"/>
          <w:sz w:val="24"/>
          <w:szCs w:val="24"/>
        </w:rPr>
        <w:t xml:space="preserve"> и другие базы данных;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показателям.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245C9A" w:rsidRPr="00AF16F0" w:rsidRDefault="00245C9A" w:rsidP="004B786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9A" w:rsidRPr="00AF16F0" w:rsidRDefault="00245C9A" w:rsidP="00245C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 </w:t>
      </w:r>
    </w:p>
    <w:p w:rsidR="00245C9A" w:rsidRPr="00AF16F0" w:rsidRDefault="00245C9A" w:rsidP="004B7868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познавательной сфере: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245C9A" w:rsidRPr="00AF16F0" w:rsidRDefault="00245C9A" w:rsidP="004B786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245C9A" w:rsidRPr="00AF16F0" w:rsidRDefault="00245C9A" w:rsidP="004B7868">
      <w:pPr>
        <w:numPr>
          <w:ilvl w:val="0"/>
          <w:numId w:val="2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трудовой сфере: 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подбор материалов с учетом характера объекта труда и технологии;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и использование кодов и сре</w:t>
      </w:r>
      <w:proofErr w:type="gramStart"/>
      <w:r w:rsidRPr="00AF16F0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AF16F0">
        <w:rPr>
          <w:rFonts w:ascii="Times New Roman" w:eastAsia="Calibri" w:hAnsi="Times New Roman" w:cs="Times New Roman"/>
          <w:sz w:val="24"/>
          <w:szCs w:val="24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расчет себестоимости продукта труда;</w:t>
      </w:r>
    </w:p>
    <w:p w:rsidR="00245C9A" w:rsidRPr="00AF16F0" w:rsidRDefault="00245C9A" w:rsidP="004B786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245C9A" w:rsidRPr="00AF16F0" w:rsidRDefault="00245C9A" w:rsidP="004B7868">
      <w:pPr>
        <w:numPr>
          <w:ilvl w:val="0"/>
          <w:numId w:val="2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мотивационной сфере: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предпринимательской деятельности;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245C9A" w:rsidRPr="00AF16F0" w:rsidRDefault="00245C9A" w:rsidP="004B786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245C9A" w:rsidRPr="00AF16F0" w:rsidRDefault="00245C9A" w:rsidP="004B7868">
      <w:pPr>
        <w:numPr>
          <w:ilvl w:val="0"/>
          <w:numId w:val="25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эстетической сфере: </w:t>
      </w:r>
    </w:p>
    <w:p w:rsidR="00245C9A" w:rsidRPr="00AF16F0" w:rsidRDefault="00245C9A" w:rsidP="004B78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245C9A" w:rsidRPr="00AF16F0" w:rsidRDefault="00245C9A" w:rsidP="004B78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245C9A" w:rsidRPr="00AF16F0" w:rsidRDefault="00245C9A" w:rsidP="004B78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245C9A" w:rsidRPr="00AF16F0" w:rsidRDefault="00245C9A" w:rsidP="004B786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опрятное содержание рабочей одежды.</w:t>
      </w:r>
    </w:p>
    <w:p w:rsidR="00245C9A" w:rsidRPr="00AF16F0" w:rsidRDefault="00245C9A" w:rsidP="00245C9A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В коммуникативной сфере: </w:t>
      </w:r>
    </w:p>
    <w:p w:rsidR="00245C9A" w:rsidRPr="00AF16F0" w:rsidRDefault="00245C9A" w:rsidP="004B7868">
      <w:pPr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245C9A" w:rsidRPr="00AF16F0" w:rsidRDefault="00245C9A" w:rsidP="004B7868">
      <w:pPr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знаковых систем и сре</w:t>
      </w:r>
      <w:proofErr w:type="gramStart"/>
      <w:r w:rsidRPr="00AF16F0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AF16F0">
        <w:rPr>
          <w:rFonts w:ascii="Times New Roman" w:eastAsia="Calibri" w:hAnsi="Times New Roman" w:cs="Times New Roman"/>
          <w:sz w:val="24"/>
          <w:szCs w:val="24"/>
        </w:rPr>
        <w:t>я кодирования и оформления информации в процессе коммуникации;</w:t>
      </w:r>
    </w:p>
    <w:p w:rsidR="00245C9A" w:rsidRPr="00AF16F0" w:rsidRDefault="00245C9A" w:rsidP="004B7868">
      <w:pPr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стандартов;</w:t>
      </w:r>
    </w:p>
    <w:p w:rsidR="00245C9A" w:rsidRPr="00AF16F0" w:rsidRDefault="00245C9A" w:rsidP="004B7868">
      <w:pPr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245C9A" w:rsidRPr="00AF16F0" w:rsidRDefault="00245C9A" w:rsidP="004B7868">
      <w:pPr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245C9A" w:rsidRPr="00AF16F0" w:rsidRDefault="00245C9A" w:rsidP="004B7868">
      <w:pPr>
        <w:numPr>
          <w:ilvl w:val="0"/>
          <w:numId w:val="3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245C9A" w:rsidRPr="00AF16F0" w:rsidRDefault="00245C9A" w:rsidP="004B7868">
      <w:pPr>
        <w:numPr>
          <w:ilvl w:val="1"/>
          <w:numId w:val="23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психофизической сфере </w:t>
      </w:r>
    </w:p>
    <w:p w:rsidR="00245C9A" w:rsidRPr="00AF16F0" w:rsidRDefault="00245C9A" w:rsidP="004B786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245C9A" w:rsidRPr="00AF16F0" w:rsidRDefault="00245C9A" w:rsidP="004B786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245C9A" w:rsidRPr="00AF16F0" w:rsidRDefault="00245C9A" w:rsidP="004B786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245C9A" w:rsidRPr="00AF16F0" w:rsidRDefault="00245C9A" w:rsidP="004B786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 xml:space="preserve">сочетание образного и логического мышления в процессе проектной деятельности. </w:t>
      </w:r>
    </w:p>
    <w:p w:rsidR="00245C9A" w:rsidRPr="00AF16F0" w:rsidRDefault="00245C9A" w:rsidP="00245C9A">
      <w:pPr>
        <w:ind w:right="-2"/>
        <w:rPr>
          <w:rStyle w:val="FontStyle40"/>
          <w:color w:val="000000" w:themeColor="text1"/>
        </w:rPr>
      </w:pPr>
    </w:p>
    <w:p w:rsidR="00245C9A" w:rsidRPr="00AF16F0" w:rsidRDefault="00245C9A" w:rsidP="00245C9A">
      <w:pPr>
        <w:ind w:right="-2"/>
        <w:rPr>
          <w:rStyle w:val="FontStyle40"/>
          <w:color w:val="000000" w:themeColor="text1"/>
        </w:rPr>
      </w:pPr>
      <w:r w:rsidRPr="00AF16F0">
        <w:rPr>
          <w:rStyle w:val="FontStyle40"/>
          <w:color w:val="000000" w:themeColor="text1"/>
        </w:rPr>
        <w:t>Содержание учебного предмета «Технология» 8 класс:</w:t>
      </w: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1.Раздел «Семейная экономика» (6 ч)</w:t>
      </w:r>
    </w:p>
    <w:p w:rsidR="00245C9A" w:rsidRPr="00AF16F0" w:rsidRDefault="00245C9A" w:rsidP="00245C9A">
      <w:pPr>
        <w:spacing w:after="0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1.«Бюджет семьи» (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6 ч)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45C9A" w:rsidRPr="00AF16F0" w:rsidRDefault="00245C9A" w:rsidP="00245C9A">
      <w:pPr>
        <w:pStyle w:val="aa"/>
        <w:shd w:val="clear" w:color="auto" w:fill="FFFFFF"/>
        <w:spacing w:before="0" w:beforeAutospacing="0" w:after="0" w:afterAutospacing="0"/>
        <w:ind w:right="-2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 xml:space="preserve">Основные теоретические сведения: </w:t>
      </w:r>
      <w:r w:rsidRPr="00AF16F0">
        <w:rPr>
          <w:color w:val="000000" w:themeColor="text1"/>
        </w:rPr>
        <w:t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 </w:t>
      </w:r>
      <w:r w:rsidRPr="00AF16F0">
        <w:rPr>
          <w:iCs/>
          <w:color w:val="000000" w:themeColor="text1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AF16F0">
        <w:rPr>
          <w:color w:val="000000" w:themeColor="text1"/>
        </w:rPr>
        <w:t> 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245C9A" w:rsidRPr="00AF16F0" w:rsidRDefault="00245C9A" w:rsidP="00245C9A">
      <w:pPr>
        <w:pStyle w:val="aa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</w:t>
      </w:r>
    </w:p>
    <w:p w:rsidR="00245C9A" w:rsidRPr="00AF16F0" w:rsidRDefault="00245C9A" w:rsidP="00245C9A">
      <w:pPr>
        <w:pStyle w:val="aa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 xml:space="preserve">Практические работы: </w:t>
      </w:r>
      <w:r w:rsidRPr="00AF16F0">
        <w:rPr>
          <w:color w:val="000000" w:themeColor="text1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деятельности.</w:t>
      </w:r>
    </w:p>
    <w:p w:rsidR="00245C9A" w:rsidRPr="00AF16F0" w:rsidRDefault="00245C9A" w:rsidP="00245C9A">
      <w:pPr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2.Раздел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«Технологии домашнего хозяйства» (4 ч)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1. Экология жилища (2ч)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Теоретические сведения: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безопасности жилища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работы: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 с приточно-вытяжной естественной вентиляцией в помещении. Знакомство с системой фильтрации воды (на лабораторном стенде)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2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«Водоснабжение и канализация в доме</w:t>
      </w:r>
      <w:r w:rsidRPr="00AF16F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» </w:t>
      </w:r>
      <w:r w:rsidRPr="00AF16F0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(2ч)</w:t>
      </w:r>
      <w:r w:rsidRPr="00AF16F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</w:p>
    <w:p w:rsidR="00245C9A" w:rsidRPr="00AF16F0" w:rsidRDefault="00245C9A" w:rsidP="00245C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Теоретические сведения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выполнением санитарно-технических работ. </w:t>
      </w:r>
    </w:p>
    <w:p w:rsidR="00245C9A" w:rsidRPr="00AF16F0" w:rsidRDefault="00245C9A" w:rsidP="00245C9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Знакомство с конструкцией типового смывного бачка (на учебном стенде). </w:t>
      </w:r>
    </w:p>
    <w:p w:rsidR="00245C9A" w:rsidRPr="00AF16F0" w:rsidRDefault="00245C9A" w:rsidP="00245C9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приспособления для чистки канализационных труб. </w:t>
      </w:r>
    </w:p>
    <w:p w:rsidR="00245C9A" w:rsidRPr="00AF16F0" w:rsidRDefault="00245C9A" w:rsidP="00245C9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 и собирать запорные устройства системы водоснабжения со сменными буксами (на лабораторном стенде)</w:t>
      </w:r>
    </w:p>
    <w:p w:rsidR="00245C9A" w:rsidRPr="00AF16F0" w:rsidRDefault="00245C9A" w:rsidP="00245C9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3.Раздел «Электротехника» (12ч)</w:t>
      </w: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 1.Электромонтажные  и сборочные технологии (4ч)</w:t>
      </w:r>
    </w:p>
    <w:p w:rsidR="00245C9A" w:rsidRPr="00AF16F0" w:rsidRDefault="00245C9A" w:rsidP="00245C9A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 xml:space="preserve">Теоретические сведения: </w:t>
      </w:r>
      <w:r w:rsidRPr="00AF16F0">
        <w:rPr>
          <w:color w:val="000000" w:themeColor="text1"/>
        </w:rPr>
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</w:t>
      </w:r>
      <w:proofErr w:type="gramStart"/>
      <w:r w:rsidRPr="00AF16F0">
        <w:rPr>
          <w:color w:val="000000" w:themeColor="text1"/>
        </w:rPr>
        <w:t>и о её</w:t>
      </w:r>
      <w:proofErr w:type="gramEnd"/>
      <w:r w:rsidRPr="00AF16F0">
        <w:rPr>
          <w:color w:val="000000" w:themeColor="text1"/>
        </w:rPr>
        <w:t xml:space="preserve"> принципиальной схеме. Виды проводов. 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</w:r>
    </w:p>
    <w:p w:rsidR="00245C9A" w:rsidRPr="00AF16F0" w:rsidRDefault="00245C9A" w:rsidP="00245C9A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>Практические работы:</w:t>
      </w:r>
      <w:r w:rsidRPr="00AF16F0">
        <w:rPr>
          <w:color w:val="000000" w:themeColor="text1"/>
        </w:rPr>
        <w:t xml:space="preserve"> Чтение простых электрических схем. Сборка электрической  цепи  из деталей конструктора с гальваническим источником тока. Исследование работы цепи при различных вариантах её сборки. Знакомство  с видами электромонтажных инструментов и приёмами их использования; выполнение  упражнений по несложному электромонтажу. Использование пробника для поиска обрыва в простых электрических цепях. Изготовлять удлинитель. Выполнять правила безопасности и электробезопасности</w:t>
      </w: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«Бытовые электроприборы»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(6 ч)</w:t>
      </w:r>
    </w:p>
    <w:p w:rsidR="00245C9A" w:rsidRPr="00AF16F0" w:rsidRDefault="00245C9A" w:rsidP="00245C9A">
      <w:pPr>
        <w:pStyle w:val="a6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245C9A" w:rsidRPr="00AF16F0" w:rsidRDefault="00245C9A" w:rsidP="00245C9A">
      <w:pPr>
        <w:pStyle w:val="a6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Практические работы: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Оценка допустимой суммарной мощности электроприборов, подключаемых к одной розетке, и в квартирной (домовой) сети. Исследование характеристик источников света. Подбор оборудования с учётом гигиенических и функциональных требований. Соблюдение правила безопасной эксплуатации электроустановок</w:t>
      </w:r>
    </w:p>
    <w:p w:rsidR="00245C9A" w:rsidRPr="00AF16F0" w:rsidRDefault="00245C9A" w:rsidP="00245C9A">
      <w:pPr>
        <w:pStyle w:val="a6"/>
        <w:ind w:right="-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Электротехнические устройства с элементами автоматики»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245C9A" w:rsidRPr="00AF16F0" w:rsidRDefault="00245C9A" w:rsidP="00245C9A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i/>
          <w:color w:val="000000" w:themeColor="text1"/>
        </w:rPr>
        <w:t>Теоретические сведения:</w:t>
      </w:r>
      <w:r w:rsidRPr="00AF16F0">
        <w:rPr>
          <w:color w:val="000000" w:themeColor="text1"/>
        </w:rPr>
        <w:t xml:space="preserve"> Принципы работы и способы подключения плавких и автоматических предохранителей. </w:t>
      </w:r>
    </w:p>
    <w:p w:rsidR="00245C9A" w:rsidRPr="00AF16F0" w:rsidRDefault="00245C9A" w:rsidP="00245C9A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</w:t>
      </w:r>
      <w:proofErr w:type="gramStart"/>
      <w:r w:rsidRPr="00AF16F0">
        <w:rPr>
          <w:color w:val="000000" w:themeColor="text1"/>
        </w:rPr>
        <w:t>электро-монтажных</w:t>
      </w:r>
      <w:proofErr w:type="gramEnd"/>
      <w:r w:rsidRPr="00AF16F0">
        <w:rPr>
          <w:color w:val="000000" w:themeColor="text1"/>
        </w:rPr>
        <w:t xml:space="preserve"> работ. Профессии, связанные с производством, эксплуатацией и обслуживанием электротехнических установок</w:t>
      </w:r>
    </w:p>
    <w:p w:rsidR="00245C9A" w:rsidRPr="00CF6A14" w:rsidRDefault="00245C9A" w:rsidP="00245C9A">
      <w:pPr>
        <w:ind w:right="-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Сборка модели квартирной проводки с использованием типовых аппаратов коммутации и защиты. Испытание созданной модели автоматической сигнализации (из деталей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электроконструктора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45C9A" w:rsidRPr="00AF16F0" w:rsidRDefault="00245C9A" w:rsidP="00245C9A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lastRenderedPageBreak/>
        <w:t>4. Раздел «Современное производство и профессиональное самоопределение» (4 ч)</w:t>
      </w: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«Сферы производства и разделение труда»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</w: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 деятельности производственного предприятия или предприятия сервиса. Анализ структуры предприятия и профессиональное разделение труда.</w:t>
      </w:r>
    </w:p>
    <w:p w:rsidR="00245C9A" w:rsidRPr="00AF16F0" w:rsidRDefault="00245C9A" w:rsidP="00245C9A">
      <w:pPr>
        <w:pStyle w:val="a6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«Профессиональное образование и профессиональная карьера»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245C9A" w:rsidRPr="00AF16F0" w:rsidRDefault="00245C9A" w:rsidP="00245C9A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Теоретические сведения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: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245C9A" w:rsidRPr="00AF16F0" w:rsidRDefault="00245C9A" w:rsidP="00245C9A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  с Единым </w:t>
      </w:r>
      <w:proofErr w:type="spellStart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тарифноквалификационным</w:t>
      </w:r>
      <w:proofErr w:type="spellEnd"/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справочником и  с массовыми профессиями. Анализ предложений работодателей на региональном рынке труда. Поиск информации в различных источниках, включая Интернет, о возможностях получения профессионального образования. </w:t>
      </w:r>
    </w:p>
    <w:p w:rsidR="00245C9A" w:rsidRPr="00AF16F0" w:rsidRDefault="00245C9A" w:rsidP="00245C9A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Раздел 4.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«Технологии творческой и опытнической деятельности» (8 ч)</w:t>
      </w:r>
    </w:p>
    <w:p w:rsidR="00245C9A" w:rsidRPr="00AF16F0" w:rsidRDefault="00245C9A" w:rsidP="00245C9A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 Исследовательская и созидательная деятельность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(8ч.)</w:t>
      </w:r>
    </w:p>
    <w:p w:rsidR="00245C9A" w:rsidRPr="00AF16F0" w:rsidRDefault="00245C9A" w:rsidP="00245C9A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</w:t>
      </w:r>
    </w:p>
    <w:p w:rsidR="00245C9A" w:rsidRPr="00AF16F0" w:rsidRDefault="00245C9A" w:rsidP="00245C9A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Обоснование темы творческого проекта. Нахождение и изучение информации по проблеме, формирование базы данных. Разработка нескольких вариантов решения проблемы, выбор лучшего варианта и подготовка необходимой документации и презентации с помощью ПК. Выполнение  проекта и анализ результатов работы. Оформление пояснительной записки и проведение презентации проекта.</w:t>
      </w: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Pr="00AF16F0" w:rsidRDefault="00245C9A" w:rsidP="00245C9A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5C9A" w:rsidRPr="00AF16F0" w:rsidRDefault="00245C9A" w:rsidP="00245C9A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245C9A" w:rsidRPr="00AF16F0" w:rsidRDefault="00245C9A" w:rsidP="00245C9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(</w:t>
      </w:r>
      <w:r w:rsidRPr="00AF1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для девочек</w:t>
      </w:r>
      <w:r w:rsidRPr="00AF1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45C9A" w:rsidRPr="00AF16F0" w:rsidRDefault="00245C9A" w:rsidP="00245C9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9"/>
        <w:gridCol w:w="5524"/>
        <w:gridCol w:w="1499"/>
        <w:gridCol w:w="1499"/>
      </w:tblGrid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Подразделы и темы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Семейная экономика</w:t>
            </w:r>
          </w:p>
        </w:tc>
        <w:tc>
          <w:tcPr>
            <w:tcW w:w="1499" w:type="dxa"/>
          </w:tcPr>
          <w:p w:rsidR="00245C9A" w:rsidRPr="00DB07F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Б</w:t>
            </w:r>
            <w:r w:rsidRPr="00AF1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юджет семьи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E4641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Технология совершения покупок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E4641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Технология ведения бизнеса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E4641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 домашнего хозяйства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Э</w:t>
            </w:r>
            <w:r w:rsidRPr="00AF1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стетика и экология жилища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</w:t>
            </w:r>
            <w:r w:rsidRPr="001E6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одоснабжение и канализация в доме</w:t>
            </w:r>
          </w:p>
        </w:tc>
        <w:tc>
          <w:tcPr>
            <w:tcW w:w="1499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Электротехника  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C9A" w:rsidRPr="00AF16F0" w:rsidTr="00245C9A">
        <w:trPr>
          <w:trHeight w:val="567"/>
        </w:trPr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6D6C">
              <w:rPr>
                <w:rFonts w:ascii="Times New Roman" w:hAnsi="Times New Roman"/>
                <w:sz w:val="24"/>
                <w:szCs w:val="24"/>
              </w:rPr>
              <w:t xml:space="preserve">Электрический ток и его использование.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45C9A" w:rsidRPr="001E6D6C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6D6C">
              <w:rPr>
                <w:rFonts w:ascii="Times New Roman" w:hAnsi="Times New Roman"/>
                <w:sz w:val="24"/>
                <w:szCs w:val="24"/>
              </w:rPr>
              <w:t>Электрические цепи</w:t>
            </w:r>
          </w:p>
        </w:tc>
        <w:tc>
          <w:tcPr>
            <w:tcW w:w="1499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rPr>
          <w:trHeight w:val="270"/>
        </w:trPr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1E6D6C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6D6C">
              <w:rPr>
                <w:rFonts w:ascii="Times New Roman" w:hAnsi="Times New Roman"/>
                <w:sz w:val="24"/>
                <w:szCs w:val="24"/>
              </w:rPr>
              <w:t xml:space="preserve">Потребители и источники электроэнергии.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Pr="001E6D6C">
              <w:rPr>
                <w:rFonts w:ascii="Times New Roman" w:hAnsi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1499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55034E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rPr>
          <w:trHeight w:val="270"/>
        </w:trPr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5034E">
              <w:rPr>
                <w:rFonts w:ascii="Times New Roman" w:hAnsi="Times New Roman"/>
                <w:sz w:val="24"/>
                <w:szCs w:val="24"/>
              </w:rPr>
              <w:t>Электромонтажные и сборочные технологии.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55034E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Электроосветительные приборы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A791A">
              <w:rPr>
                <w:rFonts w:ascii="Times New Roman" w:hAnsi="Times New Roman"/>
                <w:sz w:val="24"/>
                <w:szCs w:val="24"/>
              </w:rPr>
              <w:t>Бытовые элек</w:t>
            </w:r>
            <w:r>
              <w:rPr>
                <w:rFonts w:ascii="Times New Roman" w:hAnsi="Times New Roman"/>
                <w:sz w:val="24"/>
                <w:szCs w:val="24"/>
              </w:rPr>
              <w:t>тронагревательные приборы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4B209B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6D6C">
              <w:rPr>
                <w:rFonts w:ascii="Times New Roman" w:hAnsi="Times New Roman"/>
                <w:sz w:val="24"/>
                <w:szCs w:val="24"/>
              </w:rPr>
              <w:t xml:space="preserve">Электротехнические устройства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Pr="001E6D6C">
              <w:rPr>
                <w:rFonts w:ascii="Times New Roman" w:hAnsi="Times New Roman"/>
                <w:sz w:val="24"/>
                <w:szCs w:val="24"/>
              </w:rPr>
              <w:t xml:space="preserve">автоматики. </w:t>
            </w:r>
            <w:r w:rsidRPr="004B209B">
              <w:rPr>
                <w:rFonts w:ascii="Times New Roman" w:hAnsi="Times New Roman"/>
                <w:sz w:val="24"/>
                <w:szCs w:val="24"/>
              </w:rPr>
              <w:t>Цифровые приборы.</w:t>
            </w:r>
          </w:p>
        </w:tc>
        <w:tc>
          <w:tcPr>
            <w:tcW w:w="149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209B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5524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6D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149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09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9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C9A" w:rsidRPr="00AF16F0" w:rsidTr="00245C9A">
        <w:tc>
          <w:tcPr>
            <w:tcW w:w="104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</w:t>
            </w:r>
            <w:r w:rsidRPr="001E6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феры производства и разделение труда</w:t>
            </w:r>
          </w:p>
        </w:tc>
        <w:tc>
          <w:tcPr>
            <w:tcW w:w="1499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4B209B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</w:t>
            </w:r>
            <w:r w:rsidRPr="001E6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рофессиональное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профессиональная карьера</w:t>
            </w:r>
          </w:p>
        </w:tc>
        <w:tc>
          <w:tcPr>
            <w:tcW w:w="1499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5524" w:type="dxa"/>
          </w:tcPr>
          <w:p w:rsidR="00245C9A" w:rsidRPr="001E6D6C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6D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И</w:t>
            </w:r>
            <w:r w:rsidRPr="00AF1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сследовательская и созидательная деятельность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</w:tcPr>
          <w:p w:rsidR="00245C9A" w:rsidRPr="00DB07FC" w:rsidRDefault="00245C9A" w:rsidP="00245C9A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7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C9A" w:rsidRPr="00AF16F0" w:rsidTr="00245C9A">
        <w:tc>
          <w:tcPr>
            <w:tcW w:w="104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4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</w:tcPr>
          <w:p w:rsidR="00245C9A" w:rsidRPr="00AF16F0" w:rsidRDefault="00245C9A" w:rsidP="00245C9A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245C9A" w:rsidRPr="00AF16F0" w:rsidRDefault="00245C9A" w:rsidP="00245C9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C9A" w:rsidRDefault="00245C9A" w:rsidP="00245C9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5C9A" w:rsidRDefault="00245C9A" w:rsidP="00245C9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16F0">
        <w:rPr>
          <w:rFonts w:ascii="Times New Roman" w:eastAsia="Times New Roman" w:hAnsi="Times New Roman" w:cs="Times New Roman"/>
          <w:b/>
          <w:lang w:eastAsia="ru-RU"/>
        </w:rPr>
        <w:t xml:space="preserve">Контроль уровня </w:t>
      </w:r>
      <w:proofErr w:type="spellStart"/>
      <w:r w:rsidRPr="00AF16F0">
        <w:rPr>
          <w:rFonts w:ascii="Times New Roman" w:eastAsia="Times New Roman" w:hAnsi="Times New Roman" w:cs="Times New Roman"/>
          <w:b/>
          <w:lang w:eastAsia="ru-RU"/>
        </w:rPr>
        <w:t>обученности</w:t>
      </w:r>
      <w:proofErr w:type="spellEnd"/>
    </w:p>
    <w:p w:rsidR="00245C9A" w:rsidRPr="00AF16F0" w:rsidRDefault="00245C9A" w:rsidP="00245C9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81"/>
        <w:gridCol w:w="4239"/>
        <w:gridCol w:w="2273"/>
        <w:gridCol w:w="2186"/>
      </w:tblGrid>
      <w:tr w:rsidR="00245C9A" w:rsidRPr="00AF16F0" w:rsidTr="00245C9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Перечень контрольных и тестовых работ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16F0">
              <w:rPr>
                <w:rFonts w:ascii="Times New Roman" w:eastAsia="Times New Roman" w:hAnsi="Times New Roman"/>
                <w:lang w:eastAsia="ru-RU"/>
              </w:rPr>
              <w:t>Кол.часов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</w:tr>
      <w:tr w:rsidR="00245C9A" w:rsidRPr="00AF16F0" w:rsidTr="00245C9A">
        <w:trPr>
          <w:trHeight w:val="46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B07FC">
              <w:rPr>
                <w:rFonts w:ascii="Times New Roman" w:hAnsi="Times New Roman"/>
              </w:rPr>
              <w:t>юджет семьи</w:t>
            </w:r>
            <w:r>
              <w:rPr>
                <w:rFonts w:ascii="Times New Roman" w:hAnsi="Times New Roman"/>
              </w:rPr>
              <w:t xml:space="preserve">. </w:t>
            </w:r>
            <w:r w:rsidRPr="00AF16F0">
              <w:rPr>
                <w:rFonts w:ascii="Times New Roman" w:hAnsi="Times New Roman"/>
              </w:rPr>
              <w:t>Зачет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5C9A" w:rsidRPr="00AF16F0" w:rsidTr="00245C9A">
        <w:trPr>
          <w:trHeight w:val="28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DB07FC">
              <w:rPr>
                <w:rFonts w:ascii="Times New Roman" w:hAnsi="Times New Roman"/>
              </w:rPr>
              <w:t>Технологии домашнего хозяйства</w:t>
            </w:r>
            <w:r>
              <w:rPr>
                <w:rFonts w:ascii="Times New Roman" w:hAnsi="Times New Roman"/>
              </w:rPr>
              <w:t xml:space="preserve">. </w:t>
            </w:r>
            <w:r w:rsidRPr="00AF16F0">
              <w:rPr>
                <w:rFonts w:ascii="Times New Roman" w:hAnsi="Times New Roman"/>
              </w:rPr>
              <w:t>Зачет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5C9A" w:rsidRPr="00AF16F0" w:rsidTr="00245C9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CF6A14">
              <w:rPr>
                <w:rFonts w:ascii="Times New Roman" w:hAnsi="Times New Roman"/>
              </w:rPr>
              <w:t xml:space="preserve">Практический тест </w:t>
            </w:r>
            <w:r>
              <w:rPr>
                <w:rFonts w:ascii="Times New Roman" w:hAnsi="Times New Roman"/>
              </w:rPr>
              <w:t>«</w:t>
            </w:r>
            <w:r w:rsidRPr="00AF16F0">
              <w:rPr>
                <w:rFonts w:ascii="Times New Roman" w:hAnsi="Times New Roman"/>
              </w:rPr>
              <w:t xml:space="preserve"> </w:t>
            </w:r>
            <w:r w:rsidRPr="00DB07FC">
              <w:rPr>
                <w:rFonts w:ascii="Times New Roman" w:hAnsi="Times New Roman"/>
              </w:rPr>
              <w:t>Электротехника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5C9A" w:rsidRPr="00AF16F0" w:rsidTr="00245C9A">
        <w:trPr>
          <w:trHeight w:val="32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DB07FC">
              <w:rPr>
                <w:rFonts w:ascii="Times New Roman" w:hAnsi="Times New Roman"/>
              </w:rPr>
              <w:t xml:space="preserve">Тестовая  работа </w:t>
            </w:r>
            <w:r>
              <w:rPr>
                <w:rFonts w:ascii="Times New Roman" w:hAnsi="Times New Roman"/>
              </w:rPr>
              <w:t>«</w:t>
            </w:r>
            <w:r w:rsidRPr="00DB07FC">
              <w:rPr>
                <w:rFonts w:ascii="Times New Roman" w:hAnsi="Times New Roman"/>
              </w:rPr>
              <w:t>Современное производство и профессиональное самоопределение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DB07FC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07F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DB07FC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45C9A" w:rsidRPr="00AF16F0" w:rsidTr="00245C9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t xml:space="preserve">Защита проекта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6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45C9A" w:rsidRPr="00AF16F0" w:rsidRDefault="00245C9A" w:rsidP="00245C9A">
      <w:pPr>
        <w:ind w:right="-2"/>
        <w:rPr>
          <w:rFonts w:ascii="Times New Roman" w:hAnsi="Times New Roman" w:cs="Times New Roman"/>
          <w:b/>
          <w:sz w:val="28"/>
        </w:rPr>
      </w:pPr>
    </w:p>
    <w:p w:rsidR="00245C9A" w:rsidRPr="00AF16F0" w:rsidRDefault="00245C9A" w:rsidP="00245C9A">
      <w:pPr>
        <w:ind w:right="-2"/>
        <w:rPr>
          <w:rFonts w:ascii="Times New Roman" w:hAnsi="Times New Roman" w:cs="Times New Roman"/>
          <w:b/>
          <w:sz w:val="28"/>
        </w:rPr>
        <w:sectPr w:rsidR="00245C9A" w:rsidRPr="00AF16F0" w:rsidSect="00245C9A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666"/>
        <w:gridCol w:w="691"/>
        <w:gridCol w:w="2932"/>
        <w:gridCol w:w="981"/>
        <w:gridCol w:w="5602"/>
        <w:gridCol w:w="1157"/>
        <w:gridCol w:w="1976"/>
      </w:tblGrid>
      <w:tr w:rsidR="00245C9A" w:rsidRPr="00AF16F0" w:rsidTr="00245C9A">
        <w:trPr>
          <w:trHeight w:val="525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247E44" w:rsidRDefault="00245C9A" w:rsidP="00245C9A">
            <w:pPr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6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Календарно-тема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тическое планирование</w:t>
            </w:r>
          </w:p>
        </w:tc>
      </w:tr>
      <w:tr w:rsidR="00245C9A" w:rsidRPr="00AF16F0" w:rsidTr="00245C9A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  <w:r w:rsidRPr="00C9617C">
              <w:rPr>
                <w:rFonts w:ascii="Times New Roman" w:hAnsi="Times New Roman"/>
                <w:b/>
              </w:rPr>
              <w:t xml:space="preserve"> «Семейная экономика» </w:t>
            </w:r>
            <w:r w:rsidRPr="00AF16F0">
              <w:rPr>
                <w:rFonts w:ascii="Times New Roman" w:hAnsi="Times New Roman"/>
                <w:b/>
              </w:rPr>
              <w:t>(6 ч)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Основная цель:</w:t>
            </w:r>
            <w:r w:rsidRPr="00AF16F0">
              <w:rPr>
                <w:rFonts w:ascii="Times New Roman" w:hAnsi="Times New Roman"/>
              </w:rPr>
              <w:t xml:space="preserve"> Ознакомить </w:t>
            </w:r>
            <w:r>
              <w:rPr>
                <w:rFonts w:ascii="Times New Roman" w:hAnsi="Times New Roman"/>
              </w:rPr>
              <w:t>обучающихся с понятиями «потребности: рациональные, ложные», «уровень благосостояния семьи», с технологией семейных покупок. Изучение технологии построения семейного бюджета.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t xml:space="preserve">Планируемые результаты: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16F0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0367C8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FD4E02">
              <w:rPr>
                <w:rFonts w:ascii="Times New Roman" w:hAnsi="Times New Roman"/>
              </w:rPr>
              <w:t>ести учёт доходов и</w:t>
            </w:r>
            <w:r>
              <w:rPr>
                <w:rFonts w:ascii="Times New Roman" w:hAnsi="Times New Roman"/>
              </w:rPr>
              <w:t xml:space="preserve"> </w:t>
            </w:r>
            <w:r w:rsidRPr="00FD4E02">
              <w:rPr>
                <w:rFonts w:ascii="Times New Roman" w:hAnsi="Times New Roman"/>
              </w:rPr>
              <w:t>расходов семьи; планировать расходы семьи с учётом её состава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0367C8">
              <w:rPr>
                <w:rFonts w:ascii="Times New Roman" w:hAnsi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</w:rPr>
              <w:t xml:space="preserve"> получат возможность: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F16F0">
              <w:rPr>
                <w:rFonts w:ascii="Times New Roman" w:hAnsi="Times New Roman"/>
              </w:rPr>
              <w:t xml:space="preserve">риобрести опыт </w:t>
            </w:r>
            <w:r>
              <w:rPr>
                <w:rFonts w:ascii="Times New Roman" w:hAnsi="Times New Roman"/>
              </w:rPr>
              <w:t>составления</w:t>
            </w:r>
            <w:r w:rsidRPr="00FD4E02">
              <w:rPr>
                <w:rFonts w:ascii="Times New Roman" w:hAnsi="Times New Roman"/>
              </w:rPr>
              <w:t xml:space="preserve"> бюджет</w:t>
            </w:r>
            <w:r>
              <w:rPr>
                <w:rFonts w:ascii="Times New Roman" w:hAnsi="Times New Roman"/>
              </w:rPr>
              <w:t>а</w:t>
            </w:r>
            <w:r w:rsidRPr="00FD4E02">
              <w:rPr>
                <w:rFonts w:ascii="Times New Roman" w:hAnsi="Times New Roman"/>
              </w:rPr>
              <w:t xml:space="preserve"> семьи,</w:t>
            </w:r>
            <w:r>
              <w:rPr>
                <w:rFonts w:ascii="Times New Roman" w:hAnsi="Times New Roman"/>
              </w:rPr>
              <w:t xml:space="preserve"> </w:t>
            </w:r>
            <w:r w:rsidRPr="00FD4E02">
              <w:rPr>
                <w:rFonts w:ascii="Times New Roman" w:hAnsi="Times New Roman"/>
              </w:rPr>
              <w:t>рационально планирова</w:t>
            </w:r>
            <w:r>
              <w:rPr>
                <w:rFonts w:ascii="Times New Roman" w:hAnsi="Times New Roman"/>
              </w:rPr>
              <w:t>ть бюджет.</w:t>
            </w:r>
            <w:r w:rsidRPr="00FD4E02">
              <w:rPr>
                <w:rFonts w:ascii="Times New Roman" w:hAnsi="Times New Roman"/>
              </w:rPr>
              <w:t xml:space="preserve">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14418D">
              <w:rPr>
                <w:rFonts w:ascii="Times New Roman" w:hAnsi="Times New Roman"/>
                <w:sz w:val="24"/>
                <w:szCs w:val="24"/>
              </w:rPr>
              <w:t>Развивать навыки мышления и способность решать творческие задачи данной темы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14418D">
              <w:rPr>
                <w:rFonts w:ascii="Times New Roman" w:hAnsi="Times New Roman"/>
                <w:sz w:val="24"/>
                <w:szCs w:val="24"/>
              </w:rPr>
              <w:t>Способы защиты прав потребителей. Технология ведения бизнеса</w:t>
            </w:r>
            <w:r>
              <w:rPr>
                <w:rFonts w:ascii="Times New Roman" w:hAnsi="Times New Roman"/>
                <w:sz w:val="24"/>
                <w:szCs w:val="24"/>
              </w:rPr>
              <w:t>. Оценка возможностей предприни</w:t>
            </w:r>
            <w:r w:rsidRPr="0014418D">
              <w:rPr>
                <w:rFonts w:ascii="Times New Roman" w:hAnsi="Times New Roman"/>
                <w:sz w:val="24"/>
                <w:szCs w:val="24"/>
              </w:rPr>
              <w:t xml:space="preserve">мательской деятельности для пополнения семейного бюджета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418D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ять элементы прикладной экономики.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Давать э</w:t>
            </w:r>
            <w:r w:rsidRPr="0014418D">
              <w:rPr>
                <w:rFonts w:ascii="Times New Roman" w:hAnsi="Times New Roman"/>
                <w:sz w:val="24"/>
                <w:szCs w:val="24"/>
              </w:rPr>
              <w:t>кономическ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14418D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418D">
              <w:rPr>
                <w:rFonts w:ascii="Times New Roman" w:hAnsi="Times New Roman"/>
                <w:sz w:val="24"/>
                <w:szCs w:val="24"/>
              </w:rPr>
              <w:t xml:space="preserve"> возможной прибыли с учетом сложившейся ситуации на рынке товаров и услуг.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0367C8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Организовывать учебное сотрудничество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Взаимодействовать и находить общие решения 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0367C8">
              <w:rPr>
                <w:rFonts w:ascii="Times New Roman" w:hAnsi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</w:rPr>
              <w:t xml:space="preserve"> получат возможность научиться: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Аргументировать </w:t>
            </w:r>
            <w:r w:rsidRPr="0014418D">
              <w:rPr>
                <w:rFonts w:ascii="Times New Roman" w:hAnsi="Times New Roman"/>
              </w:rPr>
              <w:t>потребительс</w:t>
            </w:r>
            <w:r>
              <w:rPr>
                <w:rFonts w:ascii="Times New Roman" w:hAnsi="Times New Roman"/>
              </w:rPr>
              <w:t>кую оценку</w:t>
            </w:r>
            <w:r w:rsidRPr="0014418D">
              <w:rPr>
                <w:rFonts w:ascii="Times New Roman" w:hAnsi="Times New Roman"/>
              </w:rPr>
              <w:t xml:space="preserve"> зрительного ряда действующей рекламы.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Личностные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C9617C">
              <w:rPr>
                <w:rFonts w:ascii="Times New Roman" w:hAnsi="Times New Roman"/>
              </w:rPr>
              <w:t>Воспитывать аккуратность, внимание при оценивании имеющихся и возможностей источников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</w:tr>
      <w:tr w:rsidR="00245C9A" w:rsidRPr="00AF16F0" w:rsidTr="00245C9A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245C9A" w:rsidRPr="00AF16F0" w:rsidTr="00245C9A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2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Изучить технику безопасности при работе с электроприборами в кабинете технологии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семьи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E02">
              <w:rPr>
                <w:rFonts w:ascii="Times New Roman" w:hAnsi="Times New Roman"/>
                <w:sz w:val="24"/>
                <w:szCs w:val="24"/>
              </w:rPr>
              <w:t>Оценивать имеющиеся и возможные ист</w:t>
            </w:r>
            <w:r>
              <w:rPr>
                <w:rFonts w:ascii="Times New Roman" w:hAnsi="Times New Roman"/>
                <w:sz w:val="24"/>
                <w:szCs w:val="24"/>
              </w:rPr>
              <w:t>очники доходов семьи. Анализиро</w:t>
            </w:r>
            <w:r w:rsidRPr="00FD4E02">
              <w:rPr>
                <w:rFonts w:ascii="Times New Roman" w:hAnsi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/>
                <w:sz w:val="24"/>
                <w:szCs w:val="24"/>
              </w:rPr>
              <w:t>ь потребности членов семьи. Пла</w:t>
            </w:r>
            <w:r w:rsidRPr="00FD4E02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ровать недельные, месячные и го</w:t>
            </w:r>
            <w:r w:rsidRPr="00FD4E02">
              <w:rPr>
                <w:rFonts w:ascii="Times New Roman" w:hAnsi="Times New Roman"/>
                <w:sz w:val="24"/>
                <w:szCs w:val="24"/>
              </w:rPr>
              <w:t xml:space="preserve">довые </w:t>
            </w:r>
            <w:r>
              <w:rPr>
                <w:rFonts w:ascii="Times New Roman" w:hAnsi="Times New Roman"/>
                <w:sz w:val="24"/>
                <w:szCs w:val="24"/>
              </w:rPr>
              <w:t>расходы семьи с учётом её соста</w:t>
            </w:r>
            <w:r w:rsidRPr="00FD4E02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245C9A" w:rsidRPr="00AF16F0" w:rsidTr="00245C9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качество и потре</w:t>
            </w:r>
            <w:r w:rsidRPr="00FD4E02">
              <w:rPr>
                <w:rFonts w:ascii="Times New Roman" w:hAnsi="Times New Roman"/>
                <w:sz w:val="24"/>
                <w:szCs w:val="24"/>
              </w:rPr>
              <w:t>бительские свойства товаров.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</w:t>
            </w:r>
            <w:r w:rsidRPr="00FD4E02">
              <w:rPr>
                <w:rFonts w:ascii="Times New Roman" w:hAnsi="Times New Roman"/>
                <w:sz w:val="24"/>
                <w:szCs w:val="24"/>
              </w:rPr>
              <w:t>ровать возможную индивидуальную трудовую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/>
                <w:b/>
                <w:sz w:val="24"/>
                <w:szCs w:val="24"/>
              </w:rPr>
              <w:t>Раздел «Технологии домашнего хозяйства» (4 ч)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 xml:space="preserve"> Ознакомить с современными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инженерными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 xml:space="preserve"> технологиями </w:t>
            </w:r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r w:rsidRPr="00A26852">
              <w:rPr>
                <w:rFonts w:ascii="Times New Roman" w:hAnsi="Times New Roman"/>
                <w:sz w:val="24"/>
                <w:szCs w:val="24"/>
              </w:rPr>
              <w:t>тем энер</w:t>
            </w:r>
            <w:r>
              <w:rPr>
                <w:rFonts w:ascii="Times New Roman" w:hAnsi="Times New Roman"/>
                <w:sz w:val="24"/>
                <w:szCs w:val="24"/>
              </w:rPr>
              <w:t>госнабжения, теплоснабжения, во</w:t>
            </w:r>
            <w:r w:rsidRPr="00A26852">
              <w:rPr>
                <w:rFonts w:ascii="Times New Roman" w:hAnsi="Times New Roman"/>
                <w:sz w:val="24"/>
                <w:szCs w:val="24"/>
              </w:rPr>
              <w:t>допровода и канализации в городском и сельском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(дачном) домах. Правила их экс</w:t>
            </w:r>
            <w:r w:rsidRPr="00A26852">
              <w:rPr>
                <w:rFonts w:ascii="Times New Roman" w:hAnsi="Times New Roman"/>
                <w:sz w:val="24"/>
                <w:szCs w:val="24"/>
              </w:rPr>
              <w:t xml:space="preserve">плуатации. 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результаты: 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0316E5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возможность: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>ознакомиться со</w:t>
            </w:r>
            <w:r w:rsidRPr="00031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 xml:space="preserve"> горячего и холодного водоснабж</w:t>
            </w:r>
            <w:r>
              <w:rPr>
                <w:rFonts w:ascii="Times New Roman" w:hAnsi="Times New Roman"/>
                <w:sz w:val="24"/>
                <w:szCs w:val="24"/>
              </w:rPr>
              <w:t>ения в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 xml:space="preserve"> доме. Система канализации в доме. 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монтаж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 xml:space="preserve"> кранов, вентилей и смесителей. Устройство сливных бачков различных типов.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 xml:space="preserve"> работы с инструментами и приспособлениями для санитарно-технических работ. 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16E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316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проблемы, связанные с утилизацией сточных вод.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sz w:val="24"/>
                <w:szCs w:val="24"/>
              </w:rPr>
              <w:t>Профессии, связанные с выполнением санитарно-технических работ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3D4190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Регулятивные.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4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Формулировать проблему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4190">
              <w:rPr>
                <w:rFonts w:ascii="Times New Roman" w:hAnsi="Times New Roman"/>
                <w:sz w:val="24"/>
                <w:szCs w:val="24"/>
              </w:rPr>
              <w:t xml:space="preserve">• Планировать технологический процесс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4190">
              <w:rPr>
                <w:rFonts w:ascii="Times New Roman" w:hAnsi="Times New Roman"/>
                <w:sz w:val="24"/>
                <w:szCs w:val="24"/>
              </w:rPr>
              <w:t>• Соблюдать нормы и правила культуры труда.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4190">
              <w:rPr>
                <w:rFonts w:ascii="Times New Roman" w:hAnsi="Times New Roman"/>
                <w:sz w:val="24"/>
                <w:szCs w:val="24"/>
              </w:rPr>
              <w:t xml:space="preserve">• Определять способы решения трудовой задачи на основе заданных алгоритмов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4190">
              <w:rPr>
                <w:rFonts w:ascii="Times New Roman" w:hAnsi="Times New Roman"/>
                <w:sz w:val="24"/>
                <w:szCs w:val="24"/>
              </w:rPr>
              <w:t>• Использование дополнительной информации при проектировании и создании объектов труда;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Видеть данную проблему в других дисциплинах, в окружающей жизни.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316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0367C8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sz w:val="24"/>
                <w:szCs w:val="24"/>
              </w:rPr>
              <w:t xml:space="preserve">• Организовывать учебное сотрудничество 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sz w:val="24"/>
                <w:szCs w:val="24"/>
              </w:rPr>
              <w:t xml:space="preserve">• Взаимодействовать и находить общие решения 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sz w:val="24"/>
                <w:szCs w:val="24"/>
              </w:rPr>
              <w:t xml:space="preserve">• Аргументировать свою позицию и координировать ее с позициями членов бригады в сотрудничестве при выборе общего решения и совместной деятельности. </w:t>
            </w:r>
          </w:p>
          <w:p w:rsidR="00245C9A" w:rsidRPr="000316E5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316E5">
              <w:rPr>
                <w:rFonts w:ascii="Times New Roman" w:hAnsi="Times New Roman"/>
                <w:sz w:val="24"/>
                <w:szCs w:val="24"/>
              </w:rPr>
              <w:t xml:space="preserve">Овладение установками, нормами и требованиями к схемам горячего и холодного водоснабжения в многоэтажном доме. Системе канализации в доме.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245C9A" w:rsidRPr="00AF16F0" w:rsidTr="00245C9A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D6CBE">
              <w:rPr>
                <w:rFonts w:ascii="Times New Roman" w:hAnsi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Разбираться в видах инженерных коммуникаций. Выполнять поиск информации в Интернете о различных способах обогрева домов и уменьшения тепловых потерь. Знакомиться с принципами приточно-вытяжной естественной вентиляции в помещении. Знакомство с системами фильтрации воды.</w:t>
            </w:r>
          </w:p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системой переработки бытовых отходов, мусоропроводов и мусоро</w:t>
            </w:r>
            <w:r w:rsidRPr="000C298E">
              <w:rPr>
                <w:rFonts w:ascii="Times New Roman" w:hAnsi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C2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 и канализа</w:t>
            </w:r>
            <w:r w:rsidRPr="008D6CBE">
              <w:rPr>
                <w:rFonts w:ascii="Times New Roman" w:hAnsi="Times New Roman"/>
                <w:sz w:val="24"/>
                <w:szCs w:val="24"/>
              </w:rPr>
              <w:t>ция в доме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со</w:t>
            </w:r>
            <w:r w:rsidRPr="008D6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6CBE">
              <w:rPr>
                <w:rFonts w:ascii="Times New Roman" w:hAnsi="Times New Roman"/>
                <w:sz w:val="24"/>
                <w:szCs w:val="24"/>
              </w:rPr>
              <w:t>хем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8D6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горячего и холодного водоснабже</w:t>
            </w:r>
            <w:r w:rsidRPr="008D6CBE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системами канали</w:t>
            </w:r>
            <w:r w:rsidRPr="008D6CBE">
              <w:rPr>
                <w:rFonts w:ascii="Times New Roman" w:hAnsi="Times New Roman"/>
                <w:sz w:val="24"/>
                <w:szCs w:val="24"/>
              </w:rPr>
              <w:t>зации в доме. Способы определения расхода и стоимости расхода воды.</w:t>
            </w:r>
            <w:r>
              <w:t xml:space="preserve"> </w:t>
            </w:r>
            <w:r w:rsidRPr="000C298E">
              <w:rPr>
                <w:rFonts w:ascii="Times New Roman" w:hAnsi="Times New Roman"/>
                <w:sz w:val="24"/>
                <w:szCs w:val="24"/>
              </w:rPr>
              <w:t xml:space="preserve">Работа счётчика расхода воды. </w:t>
            </w:r>
            <w:r w:rsidRPr="008D6CBE">
              <w:rPr>
                <w:rFonts w:ascii="Times New Roman" w:hAnsi="Times New Roman"/>
                <w:sz w:val="24"/>
                <w:szCs w:val="24"/>
              </w:rPr>
              <w:t xml:space="preserve"> Экологические проблемы, связанные с утилизацией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245C9A" w:rsidRPr="00247E44" w:rsidTr="00245C9A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0C298E">
              <w:rPr>
                <w:rFonts w:ascii="Times New Roman" w:hAnsi="Times New Roman"/>
                <w:b/>
              </w:rPr>
              <w:t>Раздел «Электротехника» (12ч)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Основная цель:</w:t>
            </w:r>
            <w:r w:rsidRPr="00AF16F0">
              <w:rPr>
                <w:rFonts w:ascii="Times New Roman" w:hAnsi="Times New Roman"/>
              </w:rPr>
              <w:t xml:space="preserve"> Ознакомить с современными </w:t>
            </w:r>
            <w:r>
              <w:rPr>
                <w:rFonts w:ascii="Times New Roman" w:hAnsi="Times New Roman"/>
              </w:rPr>
              <w:t>в</w:t>
            </w:r>
            <w:r w:rsidRPr="00A26852">
              <w:rPr>
                <w:rFonts w:ascii="Times New Roman" w:hAnsi="Times New Roman"/>
              </w:rPr>
              <w:t>ид</w:t>
            </w:r>
            <w:r>
              <w:rPr>
                <w:rFonts w:ascii="Times New Roman" w:hAnsi="Times New Roman"/>
              </w:rPr>
              <w:t>ами</w:t>
            </w:r>
            <w:r w:rsidRPr="00A26852">
              <w:rPr>
                <w:rFonts w:ascii="Times New Roman" w:hAnsi="Times New Roman"/>
              </w:rPr>
              <w:t xml:space="preserve"> ис</w:t>
            </w:r>
            <w:r>
              <w:rPr>
                <w:rFonts w:ascii="Times New Roman" w:hAnsi="Times New Roman"/>
              </w:rPr>
              <w:t>точников тока и приёмников элек</w:t>
            </w:r>
            <w:r w:rsidRPr="00A26852">
              <w:rPr>
                <w:rFonts w:ascii="Times New Roman" w:hAnsi="Times New Roman"/>
              </w:rPr>
              <w:t>трической энергии.</w:t>
            </w:r>
            <w:r>
              <w:rPr>
                <w:rFonts w:ascii="Times New Roman" w:hAnsi="Times New Roman"/>
              </w:rPr>
              <w:t xml:space="preserve"> Пути экономии электриче</w:t>
            </w:r>
            <w:r w:rsidRPr="00A26852">
              <w:rPr>
                <w:rFonts w:ascii="Times New Roman" w:hAnsi="Times New Roman"/>
              </w:rPr>
              <w:t>ской энергии в быту. Правила безопасного пользо</w:t>
            </w:r>
            <w:r>
              <w:rPr>
                <w:rFonts w:ascii="Times New Roman" w:hAnsi="Times New Roman"/>
              </w:rPr>
              <w:t xml:space="preserve">вания бытовыми электроприборами и при электромонтажных работах. </w:t>
            </w:r>
          </w:p>
          <w:p w:rsidR="00245C9A" w:rsidRPr="00AF5F27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5F27">
              <w:rPr>
                <w:rFonts w:ascii="Times New Roman" w:hAnsi="Times New Roman"/>
                <w:b/>
              </w:rPr>
              <w:t xml:space="preserve">Планируемые результаты: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16F0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0367C8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0367C8">
              <w:rPr>
                <w:rFonts w:ascii="Times New Roman" w:hAnsi="Times New Roman"/>
              </w:rPr>
              <w:t xml:space="preserve">Читать простые электрические схемы. Собирать электрическую цепь из деталей конструктора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0367C8">
              <w:rPr>
                <w:rFonts w:ascii="Times New Roman" w:hAnsi="Times New Roman"/>
              </w:rPr>
              <w:t>с гальваническим источником тока. Исследовать работу цепи при различных вариантах её сборки.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0367C8">
              <w:rPr>
                <w:rFonts w:ascii="Times New Roman" w:hAnsi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</w:rPr>
              <w:t xml:space="preserve"> получат возможность: </w:t>
            </w:r>
          </w:p>
          <w:p w:rsidR="00245C9A" w:rsidRPr="000C298E" w:rsidRDefault="00245C9A" w:rsidP="00245C9A">
            <w:pPr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Узнать</w:t>
            </w:r>
            <w:r w:rsidRPr="000C298E">
              <w:rPr>
                <w:rFonts w:ascii="Times New Roman" w:hAnsi="Times New Roman"/>
              </w:rPr>
              <w:t xml:space="preserve"> об электрическом токе, о силе тока, напряжении </w:t>
            </w:r>
            <w:r>
              <w:rPr>
                <w:rFonts w:ascii="Times New Roman" w:hAnsi="Times New Roman"/>
              </w:rPr>
              <w:t>и сопротивлении,</w:t>
            </w:r>
            <w:r w:rsidRPr="000C29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0C298E">
              <w:rPr>
                <w:rFonts w:ascii="Times New Roman" w:hAnsi="Times New Roman"/>
              </w:rPr>
              <w:t>ид</w:t>
            </w:r>
            <w:r>
              <w:rPr>
                <w:rFonts w:ascii="Times New Roman" w:hAnsi="Times New Roman"/>
              </w:rPr>
              <w:t xml:space="preserve">ах </w:t>
            </w:r>
            <w:r w:rsidRPr="000C298E">
              <w:rPr>
                <w:rFonts w:ascii="Times New Roman" w:hAnsi="Times New Roman"/>
              </w:rPr>
              <w:t xml:space="preserve"> источников тока и п</w:t>
            </w:r>
            <w:r>
              <w:rPr>
                <w:rFonts w:ascii="Times New Roman" w:hAnsi="Times New Roman"/>
              </w:rPr>
              <w:t>риёмников электрической энергии;</w:t>
            </w:r>
            <w:r w:rsidRPr="000C298E">
              <w:rPr>
                <w:rFonts w:ascii="Times New Roman" w:hAnsi="Times New Roman"/>
              </w:rPr>
              <w:t xml:space="preserve"> </w:t>
            </w:r>
          </w:p>
          <w:p w:rsidR="00245C9A" w:rsidRPr="000C298E" w:rsidRDefault="00245C9A" w:rsidP="00245C9A">
            <w:pPr>
              <w:ind w:right="-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0C298E">
              <w:rPr>
                <w:rFonts w:ascii="Times New Roman" w:hAnsi="Times New Roman"/>
              </w:rPr>
              <w:t>риём</w:t>
            </w:r>
            <w:r>
              <w:rPr>
                <w:rFonts w:ascii="Times New Roman" w:hAnsi="Times New Roman"/>
              </w:rPr>
              <w:t>ах</w:t>
            </w:r>
            <w:r w:rsidRPr="000C298E">
              <w:rPr>
                <w:rFonts w:ascii="Times New Roman" w:hAnsi="Times New Roman"/>
              </w:rPr>
              <w:t xml:space="preserve"> монтажа и соединения установочных </w:t>
            </w:r>
            <w:r>
              <w:rPr>
                <w:rFonts w:ascii="Times New Roman" w:hAnsi="Times New Roman"/>
              </w:rPr>
              <w:t>проводов и установочных изделий;</w:t>
            </w:r>
            <w:r w:rsidRPr="000C29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0C298E">
              <w:rPr>
                <w:rFonts w:ascii="Times New Roman" w:hAnsi="Times New Roman"/>
              </w:rPr>
              <w:t>рав</w:t>
            </w:r>
            <w:r>
              <w:rPr>
                <w:rFonts w:ascii="Times New Roman" w:hAnsi="Times New Roman"/>
              </w:rPr>
              <w:t>илах безопасной работы; профессиях,</w:t>
            </w:r>
            <w:r w:rsidRPr="000C298E">
              <w:rPr>
                <w:rFonts w:ascii="Times New Roman" w:hAnsi="Times New Roman"/>
              </w:rPr>
              <w:t xml:space="preserve"> связанны</w:t>
            </w:r>
            <w:r>
              <w:rPr>
                <w:rFonts w:ascii="Times New Roman" w:hAnsi="Times New Roman"/>
              </w:rPr>
              <w:t>х</w:t>
            </w:r>
            <w:r w:rsidRPr="000C298E">
              <w:rPr>
                <w:rFonts w:ascii="Times New Roman" w:hAnsi="Times New Roman"/>
              </w:rPr>
              <w:t xml:space="preserve"> с выполнением электромонтажных и наладочных работ</w:t>
            </w:r>
            <w:proofErr w:type="gramEnd"/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5C9A" w:rsidRPr="00EC2D73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EC2D73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у</w:t>
            </w:r>
            <w:r w:rsidRPr="003D4190">
              <w:rPr>
                <w:rFonts w:ascii="Times New Roman" w:hAnsi="Times New Roman"/>
                <w:sz w:val="24"/>
                <w:szCs w:val="24"/>
              </w:rPr>
              <w:t>словные графические изоб</w:t>
            </w:r>
            <w:r>
              <w:rPr>
                <w:rFonts w:ascii="Times New Roman" w:hAnsi="Times New Roman"/>
                <w:sz w:val="24"/>
                <w:szCs w:val="24"/>
              </w:rPr>
              <w:t>ражения на электрических схемах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4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иды проводов,</w:t>
            </w:r>
            <w:r w:rsidRPr="003D4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D4190">
              <w:rPr>
                <w:rFonts w:ascii="Times New Roman" w:hAnsi="Times New Roman"/>
                <w:sz w:val="24"/>
                <w:szCs w:val="24"/>
              </w:rPr>
              <w:t>нструменты для электромонтажных работ; приёмы монтажа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C2D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Обучающиеся</w:t>
            </w:r>
            <w:proofErr w:type="gramEnd"/>
            <w:r w:rsidRPr="00EC2D73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возможность:</w:t>
            </w:r>
          </w:p>
          <w:p w:rsidR="00245C9A" w:rsidRPr="00EC2D73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/>
                <w:sz w:val="24"/>
                <w:szCs w:val="24"/>
              </w:rPr>
              <w:t>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3D4190">
              <w:rPr>
                <w:rFonts w:ascii="Times New Roman" w:hAnsi="Times New Roman"/>
                <w:sz w:val="24"/>
                <w:szCs w:val="24"/>
              </w:rPr>
              <w:t xml:space="preserve"> c понятием об электрическом токе, о силе т</w:t>
            </w:r>
            <w:r>
              <w:rPr>
                <w:rFonts w:ascii="Times New Roman" w:hAnsi="Times New Roman"/>
                <w:sz w:val="24"/>
                <w:szCs w:val="24"/>
              </w:rPr>
              <w:t>ока, напряжении и сопротивлении;</w:t>
            </w:r>
            <w:r w:rsidRPr="003D4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4190">
              <w:rPr>
                <w:rFonts w:ascii="Times New Roman" w:hAnsi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D4190">
              <w:rPr>
                <w:rFonts w:ascii="Times New Roman" w:hAnsi="Times New Roman"/>
                <w:sz w:val="24"/>
                <w:szCs w:val="24"/>
              </w:rPr>
              <w:t xml:space="preserve"> источников тока и п</w:t>
            </w:r>
            <w:r>
              <w:rPr>
                <w:rFonts w:ascii="Times New Roman" w:hAnsi="Times New Roman"/>
                <w:sz w:val="24"/>
                <w:szCs w:val="24"/>
              </w:rPr>
              <w:t>риёмников электрической энергии;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466D">
              <w:rPr>
                <w:rFonts w:ascii="Times New Roman" w:hAnsi="Times New Roman"/>
                <w:sz w:val="24"/>
                <w:szCs w:val="24"/>
              </w:rPr>
              <w:t>онятие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466D">
              <w:rPr>
                <w:rFonts w:ascii="Times New Roman" w:hAnsi="Times New Roman"/>
                <w:sz w:val="24"/>
                <w:szCs w:val="24"/>
              </w:rPr>
              <w:t xml:space="preserve"> об электрической цепи </w:t>
            </w:r>
            <w:proofErr w:type="gramStart"/>
            <w:r w:rsidRPr="000D466D">
              <w:rPr>
                <w:rFonts w:ascii="Times New Roman" w:hAnsi="Times New Roman"/>
                <w:sz w:val="24"/>
                <w:szCs w:val="24"/>
              </w:rPr>
              <w:t>и о её</w:t>
            </w:r>
            <w:proofErr w:type="gramEnd"/>
            <w:r w:rsidRPr="000D466D">
              <w:rPr>
                <w:rFonts w:ascii="Times New Roman" w:hAnsi="Times New Roman"/>
                <w:sz w:val="24"/>
                <w:szCs w:val="24"/>
              </w:rPr>
              <w:t xml:space="preserve"> принципиальной схеме.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Регулятивные.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Формулировать проблему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при проектировании и создании объектов труда;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4E6DEF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4E6DEF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6DEF">
              <w:rPr>
                <w:rFonts w:ascii="Times New Roman" w:hAnsi="Times New Roman"/>
                <w:sz w:val="24"/>
                <w:szCs w:val="24"/>
              </w:rPr>
              <w:t>аспознавание видов, назначения материалов, инструментов и оборудования, применяемого в техническом труде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Понимать и использовать средства наглядности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C9A" w:rsidRPr="004E6DEF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E6DEF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4E6DEF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6DEF">
              <w:rPr>
                <w:rFonts w:ascii="Times New Roman" w:hAnsi="Times New Roman"/>
                <w:sz w:val="24"/>
                <w:szCs w:val="24"/>
              </w:rPr>
              <w:t>риент</w:t>
            </w:r>
            <w:r>
              <w:rPr>
                <w:rFonts w:ascii="Times New Roman" w:hAnsi="Times New Roman"/>
                <w:sz w:val="24"/>
                <w:szCs w:val="24"/>
              </w:rPr>
              <w:t>ироваться</w:t>
            </w:r>
            <w:r w:rsidRPr="004E6DEF">
              <w:rPr>
                <w:rFonts w:ascii="Times New Roman" w:hAnsi="Times New Roman"/>
                <w:sz w:val="24"/>
                <w:szCs w:val="24"/>
              </w:rPr>
              <w:t xml:space="preserve"> в имеющихся и возможных технических средствах и технологиях создания объектов труда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Pr="004E6DEF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4E6DEF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Организовывать учебное сотрудничество</w:t>
            </w:r>
            <w:r>
              <w:rPr>
                <w:rFonts w:ascii="Times New Roman" w:hAnsi="Times New Roman"/>
              </w:rPr>
              <w:t>.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Взаимодействовать и находить общие решения</w:t>
            </w:r>
            <w:r>
              <w:rPr>
                <w:rFonts w:ascii="Times New Roman" w:hAnsi="Times New Roman"/>
              </w:rPr>
              <w:t>.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Pr="000D466D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0D466D">
              <w:rPr>
                <w:rFonts w:ascii="Times New Roman" w:hAnsi="Times New Roman"/>
                <w:i/>
              </w:rPr>
              <w:t>Обучающиеся</w:t>
            </w:r>
            <w:proofErr w:type="gramEnd"/>
            <w:r w:rsidRPr="000D466D">
              <w:rPr>
                <w:rFonts w:ascii="Times New Roman" w:hAnsi="Times New Roman"/>
                <w:i/>
              </w:rPr>
              <w:t xml:space="preserve"> получат возможность научиться: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15799">
              <w:rPr>
                <w:rFonts w:ascii="Times New Roman" w:hAnsi="Times New Roman"/>
              </w:rPr>
              <w:t>формлени</w:t>
            </w:r>
            <w:r>
              <w:rPr>
                <w:rFonts w:ascii="Times New Roman" w:hAnsi="Times New Roman"/>
              </w:rPr>
              <w:t>ю</w:t>
            </w:r>
            <w:r w:rsidRPr="00915799">
              <w:rPr>
                <w:rFonts w:ascii="Times New Roman" w:hAnsi="Times New Roman"/>
              </w:rPr>
              <w:t xml:space="preserve"> коммуникационной и технологической документации с учетом требований действующих стандартов</w:t>
            </w:r>
            <w:r>
              <w:rPr>
                <w:rFonts w:ascii="Times New Roman" w:hAnsi="Times New Roman"/>
              </w:rPr>
              <w:t>.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Личностные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0367C8">
              <w:rPr>
                <w:rFonts w:ascii="Times New Roman" w:hAnsi="Times New Roman"/>
              </w:rPr>
              <w:t xml:space="preserve">Развивать чтение </w:t>
            </w:r>
            <w:proofErr w:type="gramStart"/>
            <w:r w:rsidRPr="000367C8">
              <w:rPr>
                <w:rFonts w:ascii="Times New Roman" w:hAnsi="Times New Roman"/>
              </w:rPr>
              <w:t>простых</w:t>
            </w:r>
            <w:proofErr w:type="gramEnd"/>
            <w:r w:rsidRPr="000367C8">
              <w:rPr>
                <w:rFonts w:ascii="Times New Roman" w:hAnsi="Times New Roman"/>
              </w:rPr>
              <w:t xml:space="preserve"> электрических схемы. Собирать электрическую цепь из деталей конструктора с гальваническим источником тока. Учиться изготовлять удлинитель. Выполнять правила безопасности и электробезопасности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</w:rPr>
            </w:pPr>
          </w:p>
        </w:tc>
      </w:tr>
      <w:tr w:rsidR="00245C9A" w:rsidRPr="00AF16F0" w:rsidTr="00245C9A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245C9A" w:rsidRPr="00AF16F0" w:rsidTr="00245C9A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и его использование. Электрические цепи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1A">
              <w:rPr>
                <w:rFonts w:ascii="Times New Roman" w:hAnsi="Times New Roman"/>
                <w:sz w:val="24"/>
                <w:szCs w:val="24"/>
              </w:rPr>
              <w:t xml:space="preserve">Ознакомить c понятием об электрическом токе, о силе тока, напряжении и сопротивлении. Условные графические изображения на электрических схемах. Понятие об электрической цепи </w:t>
            </w:r>
            <w:proofErr w:type="gramStart"/>
            <w:r w:rsidRPr="00EA791A">
              <w:rPr>
                <w:rFonts w:ascii="Times New Roman" w:hAnsi="Times New Roman"/>
                <w:sz w:val="24"/>
                <w:szCs w:val="24"/>
              </w:rPr>
              <w:t>и о её</w:t>
            </w:r>
            <w:proofErr w:type="gramEnd"/>
            <w:r w:rsidRPr="00EA791A">
              <w:rPr>
                <w:rFonts w:ascii="Times New Roman" w:hAnsi="Times New Roman"/>
                <w:sz w:val="24"/>
                <w:szCs w:val="24"/>
              </w:rPr>
              <w:t xml:space="preserve"> принципиальной схеме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Потребители и источники электроэнергии. Электроизмерительные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2E5">
              <w:rPr>
                <w:rFonts w:ascii="Times New Roman" w:hAnsi="Times New Roman"/>
                <w:sz w:val="24"/>
                <w:szCs w:val="24"/>
              </w:rPr>
              <w:t>Изучить виды источников тока и приёмников электрической энергии.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Параметры потребителей и источников электроэнергии. Устройства защиты электрических цепей. Электроизмерительные приборы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Электромон</w:t>
            </w:r>
            <w:r w:rsidRPr="00EA791A">
              <w:rPr>
                <w:rFonts w:ascii="Times New Roman" w:hAnsi="Times New Roman"/>
                <w:sz w:val="24"/>
                <w:szCs w:val="24"/>
              </w:rPr>
              <w:t>тажные и сбо</w:t>
            </w:r>
            <w:r>
              <w:rPr>
                <w:rFonts w:ascii="Times New Roman" w:hAnsi="Times New Roman"/>
                <w:sz w:val="24"/>
                <w:szCs w:val="24"/>
              </w:rPr>
              <w:t>рочные техно</w:t>
            </w:r>
            <w:r w:rsidRPr="00EA791A">
              <w:rPr>
                <w:rFonts w:ascii="Times New Roman" w:hAnsi="Times New Roman"/>
                <w:sz w:val="24"/>
                <w:szCs w:val="24"/>
              </w:rPr>
              <w:t>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инструменты для электромонтажных и наладочных работ. Выполнять электромонтажные работы. Изучать правила безопасной работы при выполнении электромонтажных работах.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устройствами и областью применения электрических ламп различного типа.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A791A">
              <w:rPr>
                <w:rFonts w:ascii="Times New Roman" w:hAnsi="Times New Roman"/>
                <w:sz w:val="24"/>
                <w:szCs w:val="24"/>
              </w:rPr>
              <w:t>Бытовые элек</w:t>
            </w:r>
            <w:r>
              <w:rPr>
                <w:rFonts w:ascii="Times New Roman" w:hAnsi="Times New Roman"/>
                <w:sz w:val="24"/>
                <w:szCs w:val="24"/>
              </w:rPr>
              <w:t>тронагревательные приборы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электронагревательные элементы различного типа. Изучать правила безопасной эксплуатации бытовых электроприборов.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Электротехнические устройства с элемента</w:t>
            </w:r>
            <w:r w:rsidRPr="00EA791A">
              <w:rPr>
                <w:rFonts w:ascii="Times New Roman" w:hAnsi="Times New Roman"/>
                <w:sz w:val="24"/>
                <w:szCs w:val="24"/>
              </w:rPr>
              <w:t>ми автоматики</w:t>
            </w:r>
            <w:r>
              <w:rPr>
                <w:rFonts w:ascii="Times New Roman" w:hAnsi="Times New Roman"/>
                <w:sz w:val="24"/>
                <w:szCs w:val="24"/>
              </w:rPr>
              <w:t>. Цифровые приборы.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67">
              <w:rPr>
                <w:rFonts w:ascii="Times New Roman" w:hAnsi="Times New Roman"/>
                <w:sz w:val="24"/>
                <w:szCs w:val="24"/>
              </w:rPr>
              <w:t>Разбираться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различии цифровой и аналоговой техники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55CF8">
              <w:rPr>
                <w:rFonts w:ascii="Times New Roman" w:hAnsi="Times New Roman"/>
                <w:sz w:val="24"/>
                <w:szCs w:val="24"/>
              </w:rPr>
              <w:t>Практический тест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247E44" w:rsidTr="00245C9A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0C298E">
              <w:rPr>
                <w:rFonts w:ascii="Times New Roman" w:hAnsi="Times New Roman"/>
                <w:b/>
              </w:rPr>
              <w:t>Раздел «</w:t>
            </w:r>
            <w:r w:rsidRPr="000F4467">
              <w:rPr>
                <w:rFonts w:ascii="Times New Roman" w:hAnsi="Times New Roman"/>
                <w:b/>
              </w:rPr>
              <w:t>Современное производство и профессиональное самоопределение</w:t>
            </w:r>
            <w:r w:rsidRPr="000C298E">
              <w:rPr>
                <w:rFonts w:ascii="Times New Roman" w:hAnsi="Times New Roman"/>
                <w:b/>
              </w:rPr>
              <w:t>» (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0C298E">
              <w:rPr>
                <w:rFonts w:ascii="Times New Roman" w:hAnsi="Times New Roman"/>
                <w:b/>
              </w:rPr>
              <w:t>ч)</w:t>
            </w:r>
          </w:p>
          <w:p w:rsidR="00245C9A" w:rsidRPr="00915799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Основная цель:</w:t>
            </w:r>
            <w:r>
              <w:t xml:space="preserve"> </w:t>
            </w:r>
            <w:r>
              <w:rPr>
                <w:rFonts w:ascii="Times New Roman" w:hAnsi="Times New Roman"/>
              </w:rPr>
              <w:t>Самоопределение личности, выбор профессии.</w:t>
            </w:r>
          </w:p>
          <w:p w:rsidR="00245C9A" w:rsidRPr="00AF5F27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5F27">
              <w:rPr>
                <w:rFonts w:ascii="Times New Roman" w:hAnsi="Times New Roman"/>
                <w:b/>
              </w:rPr>
              <w:t xml:space="preserve">Планируемые результаты: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16F0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0367C8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0F4467">
              <w:rPr>
                <w:rFonts w:ascii="Times New Roman" w:hAnsi="Times New Roman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      </w:r>
            <w:r>
              <w:rPr>
                <w:rFonts w:ascii="Times New Roman" w:hAnsi="Times New Roman"/>
              </w:rPr>
              <w:t>»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0367C8">
              <w:rPr>
                <w:rFonts w:ascii="Times New Roman" w:hAnsi="Times New Roman"/>
                <w:i/>
              </w:rPr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</w:rPr>
              <w:t xml:space="preserve"> получат возможность: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Узнать о</w:t>
            </w:r>
            <w:r w:rsidRPr="000C29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0F4467">
              <w:rPr>
                <w:rFonts w:ascii="Times New Roman" w:hAnsi="Times New Roman"/>
              </w:rPr>
              <w:t>фер</w:t>
            </w:r>
            <w:r>
              <w:rPr>
                <w:rFonts w:ascii="Times New Roman" w:hAnsi="Times New Roman"/>
              </w:rPr>
              <w:t>ах</w:t>
            </w:r>
            <w:r w:rsidRPr="000F4467">
              <w:rPr>
                <w:rFonts w:ascii="Times New Roman" w:hAnsi="Times New Roman"/>
              </w:rPr>
              <w:t xml:space="preserve"> и отрасл</w:t>
            </w:r>
            <w:r>
              <w:rPr>
                <w:rFonts w:ascii="Times New Roman" w:hAnsi="Times New Roman"/>
              </w:rPr>
              <w:t>ях современного производства;</w:t>
            </w:r>
            <w:r w:rsidRPr="000F44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0F4467">
              <w:rPr>
                <w:rFonts w:ascii="Times New Roman" w:hAnsi="Times New Roman"/>
              </w:rPr>
              <w:t>сн</w:t>
            </w:r>
            <w:r>
              <w:rPr>
                <w:rFonts w:ascii="Times New Roman" w:hAnsi="Times New Roman"/>
              </w:rPr>
              <w:t>овные составляющие производства;</w:t>
            </w:r>
            <w:r w:rsidRPr="000F44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0F4467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 xml:space="preserve">х </w:t>
            </w:r>
            <w:r w:rsidRPr="000F4467">
              <w:rPr>
                <w:rFonts w:ascii="Times New Roman" w:hAnsi="Times New Roman"/>
              </w:rPr>
              <w:t xml:space="preserve"> структурны</w:t>
            </w:r>
            <w:r>
              <w:rPr>
                <w:rFonts w:ascii="Times New Roman" w:hAnsi="Times New Roman"/>
              </w:rPr>
              <w:t>х</w:t>
            </w:r>
            <w:r w:rsidRPr="000F4467">
              <w:rPr>
                <w:rFonts w:ascii="Times New Roman" w:hAnsi="Times New Roman"/>
              </w:rPr>
              <w:t xml:space="preserve"> подразделения</w:t>
            </w:r>
            <w:r>
              <w:rPr>
                <w:rFonts w:ascii="Times New Roman" w:hAnsi="Times New Roman"/>
              </w:rPr>
              <w:t>х</w:t>
            </w:r>
            <w:r w:rsidRPr="000F4467">
              <w:rPr>
                <w:rFonts w:ascii="Times New Roman" w:hAnsi="Times New Roman"/>
              </w:rPr>
              <w:t xml:space="preserve">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132BB">
              <w:rPr>
                <w:rFonts w:ascii="Times New Roman" w:hAnsi="Times New Roman"/>
                <w:sz w:val="24"/>
                <w:szCs w:val="24"/>
              </w:rPr>
              <w:t>Ознакомить со сферами и отраслями современного производства. Основными составляющими производства.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132BB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245C9A" w:rsidRPr="00B132BB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132BB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B132BB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Познакомиться со</w:t>
            </w:r>
            <w:r w:rsidRPr="00915799">
              <w:rPr>
                <w:rFonts w:ascii="Times New Roman" w:hAnsi="Times New Roman"/>
                <w:sz w:val="24"/>
                <w:szCs w:val="24"/>
              </w:rPr>
              <w:t xml:space="preserve"> способами научной организации труда, формами деятельности, соответствующими культуре труда и технологической культуре производства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Коммуникативные: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Pr="00F608DA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F608DA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Организовывать учебное сотрудничество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Взаимодействовать и находить общие решения </w:t>
            </w:r>
          </w:p>
          <w:p w:rsidR="00245C9A" w:rsidRPr="00F608DA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F608DA">
              <w:rPr>
                <w:rFonts w:ascii="Times New Roman" w:hAnsi="Times New Roman"/>
                <w:i/>
              </w:rPr>
              <w:t>Обучающиеся</w:t>
            </w:r>
            <w:proofErr w:type="gramEnd"/>
            <w:r w:rsidRPr="00F608DA">
              <w:rPr>
                <w:rFonts w:ascii="Times New Roman" w:hAnsi="Times New Roman"/>
                <w:i/>
              </w:rPr>
              <w:t xml:space="preserve"> получат возможность научиться: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15799">
              <w:rPr>
                <w:rFonts w:ascii="Times New Roman" w:hAnsi="Times New Roman"/>
              </w:rPr>
              <w:t>бщности интересов и возможностей буду</w:t>
            </w:r>
            <w:r>
              <w:rPr>
                <w:rFonts w:ascii="Times New Roman" w:hAnsi="Times New Roman"/>
              </w:rPr>
              <w:t>щих членов трудового коллектива</w:t>
            </w:r>
            <w:r w:rsidRPr="00AF16F0">
              <w:rPr>
                <w:rFonts w:ascii="Times New Roman" w:hAnsi="Times New Roman"/>
              </w:rPr>
              <w:t xml:space="preserve">.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Личностные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0F4467">
              <w:rPr>
                <w:rFonts w:ascii="Times New Roman" w:hAnsi="Times New Roman"/>
              </w:rPr>
              <w:t xml:space="preserve">Развивать исследования в деятельности  производственного предприятия или предприятия сервиса. Анализировать структуру предприятия и </w:t>
            </w:r>
            <w:r w:rsidRPr="000F4467">
              <w:rPr>
                <w:rFonts w:ascii="Times New Roman" w:hAnsi="Times New Roman"/>
              </w:rPr>
              <w:lastRenderedPageBreak/>
              <w:t>профессиональное разделение труда. Разбираться в понятиях «профессия»,</w:t>
            </w:r>
            <w:r>
              <w:rPr>
                <w:rFonts w:ascii="Times New Roman" w:hAnsi="Times New Roman"/>
              </w:rPr>
              <w:t xml:space="preserve"> </w:t>
            </w:r>
            <w:r w:rsidRPr="000F4467">
              <w:rPr>
                <w:rFonts w:ascii="Times New Roman" w:hAnsi="Times New Roman"/>
              </w:rPr>
              <w:t>«специальность, «квалификация»</w:t>
            </w:r>
            <w:r>
              <w:rPr>
                <w:rFonts w:ascii="Times New Roman" w:hAnsi="Times New Roman"/>
              </w:rPr>
              <w:t>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FC2D40">
              <w:rPr>
                <w:rFonts w:ascii="Times New Roman" w:hAnsi="Times New Roman"/>
              </w:rPr>
              <w:t>Развивать профессиональные интересы, склонности и способности. Диагностика и самодиагностика профессиональной пригодности.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</w:rPr>
            </w:pPr>
          </w:p>
        </w:tc>
      </w:tr>
      <w:tr w:rsidR="00245C9A" w:rsidRPr="00AF16F0" w:rsidTr="00245C9A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245C9A" w:rsidRPr="00AF16F0" w:rsidTr="00245C9A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132BB">
              <w:rPr>
                <w:rFonts w:ascii="Times New Roman" w:hAnsi="Times New Roman"/>
                <w:sz w:val="24"/>
                <w:szCs w:val="24"/>
              </w:rPr>
              <w:t>Сферы производства и разделение труда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D40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следовать деятельность производ</w:t>
            </w:r>
            <w:r w:rsidRPr="00FC2D40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енного предприятия или предприя</w:t>
            </w:r>
            <w:r w:rsidRPr="00FC2D40">
              <w:rPr>
                <w:rFonts w:ascii="Times New Roman" w:hAnsi="Times New Roman"/>
                <w:sz w:val="24"/>
                <w:szCs w:val="24"/>
              </w:rPr>
              <w:t>тия сервиса. Анализировать структуру предприятия и профессиональное разде</w:t>
            </w:r>
            <w:r>
              <w:rPr>
                <w:rFonts w:ascii="Times New Roman" w:hAnsi="Times New Roman"/>
                <w:sz w:val="24"/>
                <w:szCs w:val="24"/>
              </w:rPr>
              <w:t>ление труда. Разбираться в поня</w:t>
            </w:r>
            <w:r w:rsidRPr="00FC2D40">
              <w:rPr>
                <w:rFonts w:ascii="Times New Roman" w:hAnsi="Times New Roman"/>
                <w:sz w:val="24"/>
                <w:szCs w:val="24"/>
              </w:rPr>
              <w:t>тиях «профессия», «специальность», «квалификация»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57F7">
              <w:rPr>
                <w:rFonts w:ascii="Times New Roman" w:hAnsi="Times New Roman"/>
                <w:sz w:val="24"/>
                <w:szCs w:val="24"/>
              </w:rPr>
              <w:t>рофессиональное образование и профессиональная карьера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D40">
              <w:rPr>
                <w:rFonts w:ascii="Times New Roman" w:hAnsi="Times New Roman"/>
                <w:sz w:val="24"/>
                <w:szCs w:val="24"/>
              </w:rPr>
              <w:t>Знакомиться по Единому тарифно-квалификационному справочнику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массовыми профессиями. Анализи</w:t>
            </w:r>
            <w:r w:rsidRPr="00FC2D40">
              <w:rPr>
                <w:rFonts w:ascii="Times New Roman" w:hAnsi="Times New Roman"/>
                <w:sz w:val="24"/>
                <w:szCs w:val="24"/>
              </w:rPr>
              <w:t>ровать предложения работодателей на реги</w:t>
            </w:r>
            <w:r>
              <w:rPr>
                <w:rFonts w:ascii="Times New Roman" w:hAnsi="Times New Roman"/>
                <w:sz w:val="24"/>
                <w:szCs w:val="24"/>
              </w:rPr>
              <w:t>ональном рынке труда. Искать ин</w:t>
            </w:r>
            <w:r w:rsidRPr="00FC2D40">
              <w:rPr>
                <w:rFonts w:ascii="Times New Roman" w:hAnsi="Times New Roman"/>
                <w:sz w:val="24"/>
                <w:szCs w:val="24"/>
              </w:rPr>
              <w:t>формацию в различных источниках, включая Интернет, о возможностях п</w:t>
            </w:r>
            <w:r>
              <w:rPr>
                <w:rFonts w:ascii="Times New Roman" w:hAnsi="Times New Roman"/>
                <w:sz w:val="24"/>
                <w:szCs w:val="24"/>
              </w:rPr>
              <w:t>олучения профессионального обра</w:t>
            </w:r>
            <w:r w:rsidRPr="00FC2D40">
              <w:rPr>
                <w:rFonts w:ascii="Times New Roman" w:hAnsi="Times New Roman"/>
                <w:sz w:val="24"/>
                <w:szCs w:val="24"/>
              </w:rPr>
              <w:t>зования. Проводить диагностику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55CF8">
              <w:rPr>
                <w:rFonts w:ascii="Times New Roman" w:hAnsi="Times New Roman"/>
                <w:sz w:val="24"/>
                <w:szCs w:val="24"/>
              </w:rPr>
              <w:t>Тестовая  работа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247E44" w:rsidTr="00245C9A">
        <w:trPr>
          <w:trHeight w:val="70"/>
        </w:trPr>
        <w:tc>
          <w:tcPr>
            <w:tcW w:w="1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FC2D40">
              <w:rPr>
                <w:rFonts w:ascii="Times New Roman" w:hAnsi="Times New Roman"/>
                <w:b/>
              </w:rPr>
              <w:t>Раздел «Технологии творческой и опытнической деятельности» (8 ч)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Основная цель:</w:t>
            </w:r>
            <w:r w:rsidRPr="00AF16F0">
              <w:rPr>
                <w:rFonts w:ascii="Times New Roman" w:hAnsi="Times New Roman"/>
              </w:rPr>
              <w:t xml:space="preserve"> Ознакомить с современными технологиями и средствами поддержания гигиены жилого помещения, с понятием «умный дом».</w:t>
            </w:r>
          </w:p>
          <w:p w:rsidR="00245C9A" w:rsidRPr="00AF5F27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5F27">
              <w:rPr>
                <w:rFonts w:ascii="Times New Roman" w:hAnsi="Times New Roman"/>
                <w:b/>
              </w:rPr>
              <w:t xml:space="preserve">Планируемые результаты: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16F0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0367C8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77BB7">
              <w:rPr>
                <w:rFonts w:ascii="Times New Roman" w:hAnsi="Times New Roman"/>
              </w:rPr>
              <w:t>нализировать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D77BB7">
              <w:rPr>
                <w:rFonts w:ascii="Times New Roman" w:hAnsi="Times New Roman"/>
              </w:rPr>
              <w:t>свойства объекта; делать</w:t>
            </w:r>
            <w:r>
              <w:rPr>
                <w:rFonts w:ascii="Times New Roman" w:hAnsi="Times New Roman"/>
              </w:rPr>
              <w:t xml:space="preserve"> </w:t>
            </w:r>
            <w:r w:rsidRPr="00D77BB7">
              <w:rPr>
                <w:rFonts w:ascii="Times New Roman" w:hAnsi="Times New Roman"/>
              </w:rPr>
              <w:t>экономическую оценку</w:t>
            </w:r>
            <w:r>
              <w:rPr>
                <w:rFonts w:ascii="Times New Roman" w:hAnsi="Times New Roman"/>
              </w:rPr>
              <w:t xml:space="preserve"> </w:t>
            </w:r>
            <w:r w:rsidRPr="00D77BB7">
              <w:rPr>
                <w:rFonts w:ascii="Times New Roman" w:hAnsi="Times New Roman"/>
              </w:rPr>
              <w:t>стоимости проекта</w:t>
            </w:r>
            <w:r>
              <w:rPr>
                <w:rFonts w:ascii="Times New Roman" w:hAnsi="Times New Roman"/>
              </w:rPr>
              <w:t>. О</w:t>
            </w:r>
            <w:r w:rsidRPr="00D77BB7">
              <w:rPr>
                <w:rFonts w:ascii="Times New Roman" w:hAnsi="Times New Roman"/>
              </w:rPr>
              <w:t>босновывать идею изделия на основе маркетинговых опросов; анализировать возможность</w:t>
            </w:r>
            <w:r>
              <w:rPr>
                <w:rFonts w:ascii="Times New Roman" w:hAnsi="Times New Roman"/>
              </w:rPr>
              <w:t xml:space="preserve"> </w:t>
            </w:r>
            <w:r w:rsidRPr="00D77BB7">
              <w:rPr>
                <w:rFonts w:ascii="Times New Roman" w:hAnsi="Times New Roman"/>
              </w:rPr>
              <w:t>изготовления изделия; составлять технологическую карту</w:t>
            </w:r>
            <w:r>
              <w:rPr>
                <w:rFonts w:ascii="Times New Roman" w:hAnsi="Times New Roman"/>
              </w:rPr>
              <w:t>.</w:t>
            </w:r>
          </w:p>
          <w:p w:rsidR="00245C9A" w:rsidRPr="000367C8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0367C8">
              <w:rPr>
                <w:rFonts w:ascii="Times New Roman" w:hAnsi="Times New Roman"/>
                <w:i/>
              </w:rPr>
              <w:lastRenderedPageBreak/>
              <w:t>Обучающиеся</w:t>
            </w:r>
            <w:proofErr w:type="gramEnd"/>
            <w:r w:rsidRPr="000367C8">
              <w:rPr>
                <w:rFonts w:ascii="Times New Roman" w:hAnsi="Times New Roman"/>
                <w:i/>
              </w:rPr>
              <w:t xml:space="preserve"> получат возможность: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</w:t>
            </w:r>
            <w:r w:rsidRPr="00D77BB7">
              <w:rPr>
                <w:rFonts w:ascii="Times New Roman" w:hAnsi="Times New Roman"/>
              </w:rPr>
              <w:t>ребования, предъявляемые при проектировании изделий; методы конструирования; основы экономической оценки стоимости выполняемого проекта</w:t>
            </w:r>
            <w:r>
              <w:rPr>
                <w:rFonts w:ascii="Times New Roman" w:hAnsi="Times New Roman"/>
              </w:rPr>
              <w:t xml:space="preserve">; </w:t>
            </w:r>
            <w:r w:rsidRPr="00D77B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D77BB7">
              <w:rPr>
                <w:rFonts w:ascii="Times New Roman" w:hAnsi="Times New Roman"/>
              </w:rPr>
              <w:t>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77BB7">
              <w:rPr>
                <w:rFonts w:ascii="Times New Roman" w:hAnsi="Times New Roman"/>
                <w:sz w:val="24"/>
                <w:szCs w:val="24"/>
              </w:rPr>
              <w:t>Самостоятельно определить свои возможности при проектировании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hAnsi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7BB7">
              <w:rPr>
                <w:rFonts w:ascii="Times New Roman" w:hAnsi="Times New Roman"/>
                <w:sz w:val="24"/>
                <w:szCs w:val="24"/>
              </w:rPr>
              <w:t>Порядок выбора темы проекта. Формулирование требований к выбранному изделию. Методы поиска информации в книгах, журналах и сети Интернет. Этапы выполнения проекта (поисковый, технологический, заключительный этап)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Регулятивные.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научатся: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Формулировать проблему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Планировать технологический процесс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Соблюдать нормы и правила культуры труда.</w:t>
            </w:r>
          </w:p>
          <w:p w:rsidR="00245C9A" w:rsidRPr="003D4190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3D4190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научиться: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Определять способы решения трудовой задачи на основе заданных алгоритмов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Использование дополнительной информации при проектировании и создании объектов труда;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b/>
                <w:sz w:val="24"/>
                <w:szCs w:val="24"/>
              </w:rPr>
              <w:t>Познавательные.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132BB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формировать цель. 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Понимать и использовать средства наглядности</w:t>
            </w:r>
          </w:p>
          <w:p w:rsidR="00245C9A" w:rsidRPr="00B132BB" w:rsidRDefault="00245C9A" w:rsidP="00245C9A">
            <w:pPr>
              <w:ind w:right="-2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132BB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B132BB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247E44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247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Рациональному</w:t>
            </w:r>
            <w:r w:rsidRPr="00F608DA">
              <w:rPr>
                <w:rFonts w:ascii="Times New Roman" w:hAnsi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ьзованию</w:t>
            </w:r>
            <w:r w:rsidRPr="00F608DA">
              <w:rPr>
                <w:rFonts w:ascii="Times New Roman" w:hAnsi="Times New Roman"/>
                <w:sz w:val="24"/>
                <w:szCs w:val="24"/>
              </w:rPr>
              <w:t xml:space="preserve"> учебной и дополнительной технической и технологической информации для проектиро</w:t>
            </w:r>
            <w:r>
              <w:rPr>
                <w:rFonts w:ascii="Times New Roman" w:hAnsi="Times New Roman"/>
                <w:sz w:val="24"/>
                <w:szCs w:val="24"/>
              </w:rPr>
              <w:t>вания и создания объектов труда.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  <w:b/>
              </w:rPr>
            </w:pPr>
            <w:r w:rsidRPr="00AF16F0">
              <w:rPr>
                <w:rFonts w:ascii="Times New Roman" w:hAnsi="Times New Roman"/>
                <w:b/>
              </w:rPr>
              <w:t>Коммуникативные:</w:t>
            </w:r>
          </w:p>
          <w:p w:rsidR="00245C9A" w:rsidRPr="00F608DA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r w:rsidRPr="00AF16F0">
              <w:rPr>
                <w:rFonts w:ascii="Times New Roman" w:hAnsi="Times New Roman"/>
              </w:rPr>
              <w:t xml:space="preserve"> </w:t>
            </w:r>
            <w:r w:rsidRPr="00F608DA">
              <w:rPr>
                <w:rFonts w:ascii="Times New Roman" w:hAnsi="Times New Roman"/>
                <w:i/>
              </w:rPr>
              <w:t xml:space="preserve">Обучающиеся научатся: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Организовывать учебное сотрудничество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Взаимодействовать и находить общие решения </w:t>
            </w:r>
          </w:p>
          <w:p w:rsidR="00245C9A" w:rsidRPr="00F608DA" w:rsidRDefault="00245C9A" w:rsidP="00245C9A">
            <w:pPr>
              <w:ind w:right="-2"/>
              <w:rPr>
                <w:rFonts w:ascii="Times New Roman" w:hAnsi="Times New Roman"/>
                <w:i/>
              </w:rPr>
            </w:pPr>
            <w:proofErr w:type="gramStart"/>
            <w:r w:rsidRPr="00F608DA">
              <w:rPr>
                <w:rFonts w:ascii="Times New Roman" w:hAnsi="Times New Roman"/>
                <w:i/>
              </w:rPr>
              <w:t>Обучающиеся</w:t>
            </w:r>
            <w:proofErr w:type="gramEnd"/>
            <w:r w:rsidRPr="00F608DA">
              <w:rPr>
                <w:rFonts w:ascii="Times New Roman" w:hAnsi="Times New Roman"/>
                <w:i/>
              </w:rPr>
              <w:t xml:space="preserve"> получат возможность научиться: 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</w:rPr>
              <w:sym w:font="Symbol" w:char="F0B7"/>
            </w:r>
            <w:r w:rsidRPr="00AF16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 w:rsidRPr="00F608DA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ю</w:t>
            </w:r>
            <w:r w:rsidRPr="00F608DA">
              <w:rPr>
                <w:rFonts w:ascii="Times New Roman" w:hAnsi="Times New Roman"/>
              </w:rPr>
              <w:t xml:space="preserve"> рабочей группы для выполнения проекта с учетом общности интересов и возможностей будущих членов коллектива</w:t>
            </w:r>
            <w:r>
              <w:rPr>
                <w:rFonts w:ascii="Times New Roman" w:hAnsi="Times New Roman"/>
              </w:rPr>
              <w:t>.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AF16F0">
              <w:rPr>
                <w:rFonts w:ascii="Times New Roman" w:hAnsi="Times New Roman"/>
                <w:b/>
              </w:rPr>
              <w:t>Личностные</w:t>
            </w:r>
            <w:r w:rsidRPr="00AF16F0">
              <w:rPr>
                <w:rFonts w:ascii="Times New Roman" w:hAnsi="Times New Roman"/>
              </w:rPr>
              <w:t xml:space="preserve"> 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 w:rsidRPr="00D77BB7">
              <w:rPr>
                <w:rFonts w:ascii="Times New Roman" w:hAnsi="Times New Roman"/>
              </w:rPr>
              <w:t>Проявлять  познаватель</w:t>
            </w:r>
            <w:r>
              <w:rPr>
                <w:rFonts w:ascii="Times New Roman" w:hAnsi="Times New Roman"/>
              </w:rPr>
              <w:t>ный</w:t>
            </w:r>
            <w:r w:rsidRPr="00D77BB7">
              <w:rPr>
                <w:rFonts w:ascii="Times New Roman" w:hAnsi="Times New Roman"/>
              </w:rPr>
              <w:t xml:space="preserve"> интерес и активность в проектной деятельности</w:t>
            </w:r>
            <w:r>
              <w:rPr>
                <w:rFonts w:ascii="Times New Roman" w:hAnsi="Times New Roman"/>
              </w:rPr>
              <w:t xml:space="preserve">. </w:t>
            </w:r>
            <w:r w:rsidRPr="00D77BB7">
              <w:rPr>
                <w:rFonts w:ascii="Times New Roman" w:hAnsi="Times New Roman"/>
              </w:rPr>
              <w:t xml:space="preserve">Обосновывать выбор изделия на основе личных потребностей. Находить </w:t>
            </w:r>
            <w:r w:rsidRPr="00D77BB7">
              <w:rPr>
                <w:rFonts w:ascii="Times New Roman" w:hAnsi="Times New Roman"/>
              </w:rPr>
              <w:lastRenderedPageBreak/>
              <w:t>необходимую информацию с использованием</w:t>
            </w:r>
            <w:r>
              <w:rPr>
                <w:rFonts w:ascii="Times New Roman" w:hAnsi="Times New Roman"/>
              </w:rPr>
              <w:t xml:space="preserve"> </w:t>
            </w:r>
            <w:r w:rsidRPr="00D77BB7">
              <w:rPr>
                <w:rFonts w:ascii="Times New Roman" w:hAnsi="Times New Roman"/>
              </w:rPr>
              <w:t>сети Интернет. Выбрать вид изделия.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77BB7">
              <w:rPr>
                <w:rFonts w:ascii="Times New Roman" w:hAnsi="Times New Roman"/>
              </w:rPr>
              <w:t>Способствовать формированию  и развитию нравственных, трудовых, эстетических, патриотических, экологических, экономических и других качеств личности при выборе тем проектов</w:t>
            </w:r>
          </w:p>
          <w:p w:rsidR="00245C9A" w:rsidRDefault="00245C9A" w:rsidP="00245C9A">
            <w:pPr>
              <w:ind w:right="-2"/>
              <w:rPr>
                <w:rFonts w:ascii="Times New Roman" w:hAnsi="Times New Roman"/>
              </w:rPr>
            </w:pPr>
          </w:p>
          <w:p w:rsidR="00245C9A" w:rsidRPr="00247E44" w:rsidRDefault="00245C9A" w:rsidP="00245C9A">
            <w:pPr>
              <w:ind w:right="-2"/>
              <w:rPr>
                <w:rFonts w:ascii="Times New Roman" w:hAnsi="Times New Roman"/>
              </w:rPr>
            </w:pPr>
          </w:p>
        </w:tc>
      </w:tr>
      <w:tr w:rsidR="00245C9A" w:rsidRPr="00AF16F0" w:rsidTr="00245C9A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урока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Информационные образовательные ресурсы</w:t>
            </w:r>
          </w:p>
        </w:tc>
      </w:tr>
      <w:tr w:rsidR="00245C9A" w:rsidRPr="00AF16F0" w:rsidTr="00245C9A">
        <w:trPr>
          <w:cantSplit/>
          <w:trHeight w:val="125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C9A" w:rsidRPr="00AF16F0" w:rsidRDefault="00245C9A" w:rsidP="00245C9A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7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3557F7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557F7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557F7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в сфере профессиональной деятельности. </w:t>
            </w:r>
            <w:r w:rsidRPr="003557F7">
              <w:rPr>
                <w:rFonts w:ascii="Times New Roman" w:hAnsi="Times New Roman"/>
                <w:sz w:val="24"/>
                <w:szCs w:val="24"/>
              </w:rPr>
              <w:t>Выявление потребностей, проектирование и создание объектов, формирование и развитие экологического мышления, умение применять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557F7">
              <w:rPr>
                <w:rFonts w:ascii="Times New Roman" w:hAnsi="Times New Roman"/>
                <w:sz w:val="24"/>
                <w:szCs w:val="24"/>
              </w:rPr>
              <w:t>Этапы проектирования и конструирования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 проектирования. Находить необходимую информацию в сети Интернет. Выполнять необходимую графическую документацию (рисунки, чертежи, плакаты и т.д.).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3557F7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557F7">
              <w:rPr>
                <w:rFonts w:ascii="Times New Roman" w:hAnsi="Times New Roman"/>
                <w:sz w:val="24"/>
                <w:szCs w:val="24"/>
              </w:rPr>
              <w:t>Основные технические и технологические задачи при проектировании</w:t>
            </w:r>
          </w:p>
          <w:p w:rsidR="00245C9A" w:rsidRPr="003557F7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C2D4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129">
              <w:rPr>
                <w:rFonts w:ascii="Times New Roman" w:hAnsi="Times New Roman"/>
                <w:sz w:val="24"/>
                <w:szCs w:val="24"/>
              </w:rPr>
              <w:t>Составлять технологические карты.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Изготавливать материальные объекты (изделия), контролировать их качество. Рассчитывать затраты на выполнение и реализацию проекта. Разработать варианты рекламы.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11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3557F7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557F7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FC2D40" w:rsidRDefault="00245C9A" w:rsidP="00245C9A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пояснительную записку. Оформлять проектные материалы. Проводить презентацию проекта.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C9A" w:rsidRPr="00AF16F0" w:rsidRDefault="00245C9A" w:rsidP="00245C9A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и учебно-методического обеспечения Рабочей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487"/>
        <w:gridCol w:w="1593"/>
        <w:gridCol w:w="2405"/>
        <w:gridCol w:w="1838"/>
        <w:gridCol w:w="1829"/>
        <w:gridCol w:w="1825"/>
        <w:gridCol w:w="1988"/>
      </w:tblGrid>
      <w:tr w:rsidR="00245C9A" w:rsidRPr="00AF16F0" w:rsidTr="00245C9A">
        <w:tc>
          <w:tcPr>
            <w:tcW w:w="1848" w:type="dxa"/>
            <w:vMerge w:val="restart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20" w:type="dxa"/>
            <w:gridSpan w:val="2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24" w:type="dxa"/>
            <w:vMerge w:val="restart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545" w:type="dxa"/>
            <w:gridSpan w:val="3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Учебно-дидактическое обеспечение</w:t>
            </w:r>
          </w:p>
        </w:tc>
        <w:tc>
          <w:tcPr>
            <w:tcW w:w="1849" w:type="dxa"/>
            <w:vMerge w:val="restart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245C9A" w:rsidRPr="00AF16F0" w:rsidTr="00245C9A">
        <w:tc>
          <w:tcPr>
            <w:tcW w:w="1848" w:type="dxa"/>
            <w:vMerge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620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424" w:type="dxa"/>
            <w:vMerge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8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Пособие </w:t>
            </w:r>
          </w:p>
        </w:tc>
        <w:tc>
          <w:tcPr>
            <w:tcW w:w="1849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849" w:type="dxa"/>
            <w:vMerge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848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4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Технология. 5-9 классы. Проект. – Просвещение, 2011. (Стандарты второго поколения)</w:t>
            </w:r>
          </w:p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(5-8 классы; В.Д. Симоненко, </w:t>
            </w: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А.Т.Тищенко</w:t>
            </w:r>
            <w:proofErr w:type="spellEnd"/>
            <w:r w:rsidRPr="00AF16F0">
              <w:rPr>
                <w:rFonts w:ascii="Times New Roman" w:hAnsi="Times New Roman"/>
                <w:sz w:val="24"/>
                <w:szCs w:val="24"/>
              </w:rPr>
              <w:t>, Н.В. Синиц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М.: «Вентана-Граф», 2016г.</w:t>
            </w:r>
          </w:p>
        </w:tc>
        <w:tc>
          <w:tcPr>
            <w:tcW w:w="1848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Технология. Технология ведения дома: 8 класс / уч. для </w:t>
            </w: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обр. </w:t>
            </w: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учр</w:t>
            </w:r>
            <w:proofErr w:type="spellEnd"/>
            <w:r w:rsidRPr="00AF16F0">
              <w:rPr>
                <w:rFonts w:ascii="Times New Roman" w:hAnsi="Times New Roman"/>
                <w:sz w:val="24"/>
                <w:szCs w:val="24"/>
              </w:rPr>
              <w:t>. / Н.В. Синица, В.Д. Симоненко. – М.: Вентана-Граф, 2018.</w:t>
            </w:r>
          </w:p>
        </w:tc>
        <w:tc>
          <w:tcPr>
            <w:tcW w:w="1848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Технология. Технологические карты: 8 класс: методическое пособие/ А.Т. Тищенко – М.: Вентана-Граф, 2018.</w:t>
            </w:r>
          </w:p>
        </w:tc>
      </w:tr>
    </w:tbl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учебно-лабораторное оборудование и приборы; </w:t>
      </w: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-технические и электронные средства обучения и контроля; </w:t>
      </w: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- демонстрационный и раздаточный дидактический материал; </w:t>
      </w: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- цифровые образовательные ресурсы; - Интернет-ресурсы;</w:t>
      </w: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обеспечение</w:t>
      </w: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Для отражения количественных показателей в требованиях используется следующая система символических обозначений: </w:t>
      </w:r>
    </w:p>
    <w:p w:rsidR="00245C9A" w:rsidRPr="00AF16F0" w:rsidRDefault="00245C9A" w:rsidP="004B7868">
      <w:pPr>
        <w:pStyle w:val="a4"/>
        <w:numPr>
          <w:ilvl w:val="0"/>
          <w:numId w:val="34"/>
        </w:num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– для каждого ученика (15 ученических комплектов на мастерскую плюс один комплект для учителя); </w:t>
      </w:r>
    </w:p>
    <w:p w:rsidR="00245C9A" w:rsidRPr="00AF16F0" w:rsidRDefault="00245C9A" w:rsidP="004B7868">
      <w:pPr>
        <w:pStyle w:val="a4"/>
        <w:numPr>
          <w:ilvl w:val="0"/>
          <w:numId w:val="34"/>
        </w:num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 xml:space="preserve">М – для мастерской (использования учителем при подготовке к занятиям, редко используемое оборудование); </w:t>
      </w:r>
    </w:p>
    <w:p w:rsidR="00245C9A" w:rsidRPr="00AF16F0" w:rsidRDefault="00245C9A" w:rsidP="004B7868">
      <w:pPr>
        <w:pStyle w:val="a4"/>
        <w:numPr>
          <w:ilvl w:val="0"/>
          <w:numId w:val="34"/>
        </w:num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оборудование для демонстраций;</w:t>
      </w:r>
    </w:p>
    <w:p w:rsidR="00245C9A" w:rsidRPr="00AF16F0" w:rsidRDefault="00245C9A" w:rsidP="004B7868">
      <w:pPr>
        <w:pStyle w:val="a4"/>
        <w:numPr>
          <w:ilvl w:val="0"/>
          <w:numId w:val="34"/>
        </w:num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sz w:val="24"/>
          <w:szCs w:val="24"/>
        </w:rPr>
        <w:t>Ф – для фронтальной работы (8 комплектов на мастерскую, но не менее 1 экземпляра на двух учеников</w:t>
      </w:r>
      <w:proofErr w:type="gramStart"/>
      <w:r w:rsidRPr="00AF16F0">
        <w:rPr>
          <w:rFonts w:ascii="Times New Roman" w:hAnsi="Times New Roman" w:cs="Times New Roman"/>
          <w:sz w:val="24"/>
          <w:szCs w:val="24"/>
        </w:rPr>
        <w:t xml:space="preserve">,); </w:t>
      </w:r>
      <w:proofErr w:type="gramEnd"/>
    </w:p>
    <w:p w:rsidR="00245C9A" w:rsidRPr="00AF16F0" w:rsidRDefault="00245C9A" w:rsidP="004B7868">
      <w:pPr>
        <w:pStyle w:val="a4"/>
        <w:numPr>
          <w:ilvl w:val="0"/>
          <w:numId w:val="34"/>
        </w:num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F16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16F0">
        <w:rPr>
          <w:rFonts w:ascii="Times New Roman" w:hAnsi="Times New Roman" w:cs="Times New Roman"/>
          <w:sz w:val="24"/>
          <w:szCs w:val="24"/>
        </w:rPr>
        <w:t xml:space="preserve"> – комплект или оборудование, необходимое для практической работы в группах, насчитывающих несколько учащихся (4-5 человек);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222"/>
        <w:gridCol w:w="2835"/>
        <w:gridCol w:w="2345"/>
      </w:tblGrid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Согласно требованиям к оснащению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Необходимо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технологии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Рабочие программы по направлениям технологии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Учебники по технологии для 5 класса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Справочные пособия по разделам и темам программы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Методические рекомендации по оборудованию кабинетов и мастерских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Таблицы (плакаты) по безопасности труда ко всем разделам технологической подготовки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Таблицы (плакаты) по основным темам всех разделов каждого направления технологической подготовки учащихся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Раздаточные дидактические материалы по темам всех разделов каждого направления технологической подготовки учащихся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М, 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Раздаточные контрольные задания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М, 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Плакаты и таблицы по профессиональному самоопределению в сфере материального производства и сфере услуг.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Информациионно</w:t>
            </w:r>
            <w:proofErr w:type="spellEnd"/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-коммуникационные средства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Мультимедийные моделирующие и обучающие программы, электронные учебники по основным разделам технологии.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Электронные библиотеки и базы данных по основным разделам технологии.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Интернет-ресурсы по основным разделам технологии.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Экранно</w:t>
            </w: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-звуковые пособия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Видеофильмы по основным разделам и темам программы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Видеофильмы по современным направлениям развития технологий, материального производства и сферы услуг.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Комплекты диапозитивов (слайдов) по различным темам и разделам программы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 xml:space="preserve">-практическое и учебно </w:t>
            </w:r>
            <w:proofErr w:type="gramStart"/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-л</w:t>
            </w:r>
            <w:proofErr w:type="gramEnd"/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абораторное оборудование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Халаты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Раздел: Технологии ведения дома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инструментов для санитарно - технических работ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Раздел: Создание изделий из текстильных и поделочных материалов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Манекен 44 размера (учебный, раздвижной)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Стол рабочий универсальный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Машина швейная бытовая универсальная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Комплект оборудования и приспособлений для влажно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епловой обработки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инструментов и приспособлений для вышивания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для вязания крючком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для вязания на спицах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шаблонов швейных изделий в М 1:4 для моделирования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приспособлений для раскроя косых беек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Набор санитарно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игиенического оборудования для швейной мастерской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Шаблоны стилизованной фигуры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измерительных инструментов для работы с тканями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AF16F0">
              <w:rPr>
                <w:rFonts w:ascii="Times New Roman" w:hAnsi="Times New Roman"/>
                <w:b/>
                <w:sz w:val="24"/>
                <w:szCs w:val="24"/>
              </w:rPr>
              <w:t>Раздел: Кулинария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Санитарно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игиеническое оборудование кухни и столовой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Печь СВЧ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кухонного оборудования на бригаду (мойка, плита, рабочий стол, шкаф, сушка для посуды)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кухонного электрооборудования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инструментов и приспособлений для механической обработки продуктов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кухонной посуды для тепловой обработки пищевых продуктов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инструментов для разделки рыбы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инструментов для разделки мяса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инструментов и приспособлений для разделки теста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Комплект разделочных досок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мисок эмалированных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столовой посуды из нержавеющей стали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Сервиз столовый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Сервиз чайный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45C9A" w:rsidRPr="00AF16F0" w:rsidTr="00245C9A">
        <w:tc>
          <w:tcPr>
            <w:tcW w:w="1024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Набор оборудования и приспособлений для сервировки стола</w:t>
            </w:r>
          </w:p>
        </w:tc>
        <w:tc>
          <w:tcPr>
            <w:tcW w:w="283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45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245C9A" w:rsidRDefault="00245C9A" w:rsidP="00245C9A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Контроль и оценка уровня достижения планируемых результатов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1613"/>
        <w:gridCol w:w="1758"/>
        <w:gridCol w:w="1811"/>
        <w:gridCol w:w="952"/>
        <w:gridCol w:w="1417"/>
        <w:gridCol w:w="2410"/>
        <w:gridCol w:w="1696"/>
        <w:gridCol w:w="1358"/>
      </w:tblGrid>
      <w:tr w:rsidR="00245C9A" w:rsidRPr="00AF16F0" w:rsidTr="00245C9A">
        <w:trPr>
          <w:trHeight w:val="562"/>
        </w:trPr>
        <w:tc>
          <w:tcPr>
            <w:tcW w:w="1771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>Виды контроля</w:t>
            </w:r>
          </w:p>
        </w:tc>
        <w:tc>
          <w:tcPr>
            <w:tcW w:w="1613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58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11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Подход</w:t>
            </w:r>
          </w:p>
        </w:tc>
        <w:tc>
          <w:tcPr>
            <w:tcW w:w="7833" w:type="dxa"/>
            <w:gridSpan w:val="5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Уровень, оценка</w:t>
            </w:r>
          </w:p>
        </w:tc>
      </w:tr>
      <w:tr w:rsidR="00245C9A" w:rsidRPr="00AF16F0" w:rsidTr="00245C9A">
        <w:tc>
          <w:tcPr>
            <w:tcW w:w="6953" w:type="dxa"/>
            <w:gridSpan w:val="4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1417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410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696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58" w:type="dxa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245C9A" w:rsidRPr="00AF16F0" w:rsidTr="00245C9A">
        <w:tc>
          <w:tcPr>
            <w:tcW w:w="1771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613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Стартовая диагностика: тест</w:t>
            </w:r>
          </w:p>
        </w:tc>
        <w:tc>
          <w:tcPr>
            <w:tcW w:w="1758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Начало учебного года (изучения курса), 1 шт.</w:t>
            </w:r>
          </w:p>
        </w:tc>
        <w:tc>
          <w:tcPr>
            <w:tcW w:w="1811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Критериальн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 w:rsidRPr="00AF16F0">
              <w:rPr>
                <w:rFonts w:ascii="Times New Roman" w:hAnsi="Times New Roman"/>
                <w:sz w:val="24"/>
                <w:szCs w:val="24"/>
              </w:rPr>
              <w:t>- ванный</w:t>
            </w:r>
          </w:p>
        </w:tc>
        <w:tc>
          <w:tcPr>
            <w:tcW w:w="952" w:type="dxa"/>
            <w:vMerge w:val="restart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Низкий уровень достижений, оценка «плохо»</w:t>
            </w:r>
          </w:p>
        </w:tc>
        <w:tc>
          <w:tcPr>
            <w:tcW w:w="1417" w:type="dxa"/>
            <w:vMerge w:val="restart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Пониженный уровень достижений, оценка «неудовлетворительно»</w:t>
            </w:r>
          </w:p>
        </w:tc>
        <w:tc>
          <w:tcPr>
            <w:tcW w:w="2410" w:type="dxa"/>
            <w:vMerge w:val="restart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«базовый»: демонстрирует освоение учебных действий с опорной системой знаний в рамках диапазона (круга) выделенных задач. Данный Уровень является достаточным для продолжения обучения на следующей ступени образования, но не по профил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ному направлению. Уровень соответствует отметке «удовлетворительно»</w:t>
            </w:r>
          </w:p>
        </w:tc>
        <w:tc>
          <w:tcPr>
            <w:tcW w:w="1696" w:type="dxa"/>
            <w:vMerge w:val="restart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Повышенный уровень достижения планируемых результатов, оценка «хорошо»</w:t>
            </w:r>
          </w:p>
        </w:tc>
        <w:tc>
          <w:tcPr>
            <w:tcW w:w="1358" w:type="dxa"/>
            <w:vMerge w:val="restart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Высокий уровень достижения планируемых результатов, оценка «отлично»</w:t>
            </w:r>
          </w:p>
        </w:tc>
      </w:tr>
      <w:tr w:rsidR="00245C9A" w:rsidRPr="00AF16F0" w:rsidTr="00245C9A">
        <w:tc>
          <w:tcPr>
            <w:tcW w:w="1771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13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Индивидуальны е ответы учащихся</w:t>
            </w:r>
          </w:p>
        </w:tc>
        <w:tc>
          <w:tcPr>
            <w:tcW w:w="1758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Каждый урок, 2 ч. в неделю</w:t>
            </w:r>
          </w:p>
        </w:tc>
        <w:tc>
          <w:tcPr>
            <w:tcW w:w="1811" w:type="dxa"/>
            <w:vMerge w:val="restart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на индивидуальные нормы</w:t>
            </w:r>
          </w:p>
        </w:tc>
        <w:tc>
          <w:tcPr>
            <w:tcW w:w="952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771" w:type="dxa"/>
            <w:vMerge w:val="restart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Периодический</w:t>
            </w:r>
          </w:p>
        </w:tc>
        <w:tc>
          <w:tcPr>
            <w:tcW w:w="1613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Тематические проверочные работы (тесты)</w:t>
            </w:r>
          </w:p>
        </w:tc>
        <w:tc>
          <w:tcPr>
            <w:tcW w:w="1758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По мере изучения тем Разделов, 4 </w:t>
            </w:r>
            <w:proofErr w:type="spellStart"/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1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rPr>
          <w:trHeight w:val="848"/>
        </w:trPr>
        <w:tc>
          <w:tcPr>
            <w:tcW w:w="1771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758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В течение года (представляются на уроках по мере изучения соответствующих тем, представляются на научных конференциях школьного и районного уровней, происходи т защита оставшихся работ в конце </w:t>
            </w: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года.)</w:t>
            </w:r>
          </w:p>
        </w:tc>
        <w:tc>
          <w:tcPr>
            <w:tcW w:w="1811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C9A" w:rsidRPr="00AF16F0" w:rsidTr="00245C9A">
        <w:tc>
          <w:tcPr>
            <w:tcW w:w="1771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613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58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Конец учебного года (изучения курса), 1 шт.</w:t>
            </w:r>
          </w:p>
        </w:tc>
        <w:tc>
          <w:tcPr>
            <w:tcW w:w="1811" w:type="dxa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16F0">
              <w:rPr>
                <w:rFonts w:ascii="Times New Roman" w:hAnsi="Times New Roman"/>
                <w:sz w:val="24"/>
                <w:szCs w:val="24"/>
              </w:rPr>
              <w:t>Критериально-ориентир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F16F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ванный</w:t>
            </w:r>
          </w:p>
        </w:tc>
        <w:tc>
          <w:tcPr>
            <w:tcW w:w="952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C9A" w:rsidRPr="00AF16F0" w:rsidRDefault="00245C9A" w:rsidP="00245C9A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Оценка тестовых работ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3457"/>
        <w:gridCol w:w="2638"/>
      </w:tblGrid>
      <w:tr w:rsidR="00245C9A" w:rsidRPr="00AF16F0" w:rsidTr="00245C9A">
        <w:tc>
          <w:tcPr>
            <w:tcW w:w="3457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100% - 85%</w:t>
            </w:r>
          </w:p>
        </w:tc>
        <w:tc>
          <w:tcPr>
            <w:tcW w:w="2638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</w:tr>
      <w:tr w:rsidR="00245C9A" w:rsidRPr="00AF16F0" w:rsidTr="00245C9A">
        <w:tc>
          <w:tcPr>
            <w:tcW w:w="3457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75% - 80%</w:t>
            </w:r>
          </w:p>
        </w:tc>
        <w:tc>
          <w:tcPr>
            <w:tcW w:w="2638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</w:tr>
      <w:tr w:rsidR="00245C9A" w:rsidRPr="00AF16F0" w:rsidTr="00245C9A">
        <w:tc>
          <w:tcPr>
            <w:tcW w:w="3457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50% - 74%</w:t>
            </w:r>
          </w:p>
        </w:tc>
        <w:tc>
          <w:tcPr>
            <w:tcW w:w="2638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</w:tr>
      <w:tr w:rsidR="00245C9A" w:rsidRPr="00AF16F0" w:rsidTr="00245C9A">
        <w:tc>
          <w:tcPr>
            <w:tcW w:w="3457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2638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</w:tr>
      <w:tr w:rsidR="00245C9A" w:rsidRPr="00AF16F0" w:rsidTr="00245C9A">
        <w:tc>
          <w:tcPr>
            <w:tcW w:w="3457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2638" w:type="dxa"/>
          </w:tcPr>
          <w:p w:rsidR="00245C9A" w:rsidRPr="00AF16F0" w:rsidRDefault="00245C9A" w:rsidP="00245C9A">
            <w:pPr>
              <w:spacing w:line="36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оценка «1»</w:t>
            </w:r>
          </w:p>
        </w:tc>
      </w:tr>
    </w:tbl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Критерии оценивания заданий, выполненных учащимися 8 класса</w:t>
      </w:r>
    </w:p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996"/>
        <w:gridCol w:w="2767"/>
        <w:gridCol w:w="1817"/>
        <w:gridCol w:w="2050"/>
        <w:gridCol w:w="2281"/>
        <w:gridCol w:w="2190"/>
        <w:gridCol w:w="2133"/>
      </w:tblGrid>
      <w:tr w:rsidR="00245C9A" w:rsidRPr="00AF16F0" w:rsidTr="00245C9A"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Знание учебного материала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Точность обработки изделия 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Норма времени выполнения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Правильность выполнения трудовых приемов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Организация рабочего времени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Соблюдение правил дисциплины и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</w:p>
        </w:tc>
      </w:tr>
      <w:tr w:rsidR="00245C9A" w:rsidRPr="00AF16F0" w:rsidTr="00245C9A"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5C9A" w:rsidRPr="00AF16F0" w:rsidTr="00245C9A"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1/3 допуска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Норма времени меньше или равна установленной</w:t>
            </w:r>
            <w:proofErr w:type="gramEnd"/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Абсолютная правильность выполнения трудовых операций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Нарушений дисциплины и правил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в процессе занятия учителем замечено не был</w:t>
            </w:r>
          </w:p>
        </w:tc>
      </w:tr>
      <w:tr w:rsidR="00245C9A" w:rsidRPr="00AF16F0" w:rsidTr="00245C9A"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½ поля допуска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Норма времени превышает </w:t>
            </w:r>
            <w:proofErr w:type="spellStart"/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установленног</w:t>
            </w:r>
            <w:proofErr w:type="spell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на 10-15 %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Имели место отдельные случаи нарушения дисциплины и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не повторяются</w:t>
            </w:r>
          </w:p>
        </w:tc>
      </w:tr>
      <w:tr w:rsidR="00245C9A" w:rsidRPr="00AF16F0" w:rsidTr="00245C9A"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следственные связи, связать его с практикой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Точность размеров изделия лежит в пределах поля допуска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установленную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на 20% и более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Имели место нарушения дисциплины и правил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, которые после замечания учителя повторялись снова</w:t>
            </w:r>
          </w:p>
        </w:tc>
      </w:tr>
      <w:tr w:rsidR="00245C9A" w:rsidRPr="00AF16F0" w:rsidTr="00245C9A"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Точность изделия выходит за пределы поля допуска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Учащийся не справился с заданием в течени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бюджета времени урока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Почти все трудовые приемы выполняются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не верно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и не исправляются после замечания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Почти весь урок наблюдались нарушения правил организации рабочего места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Имели место многократные случаи нарушения правил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и дисциплины</w:t>
            </w:r>
          </w:p>
        </w:tc>
      </w:tr>
      <w:tr w:rsidR="00245C9A" w:rsidRPr="00AF16F0" w:rsidTr="00245C9A"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Учащийся допустил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неисправимы й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 xml:space="preserve"> брак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Учащийся совершенно не владеет трудовыми приемами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>Полное незнание правил организации рабочего места</w:t>
            </w:r>
          </w:p>
        </w:tc>
        <w:tc>
          <w:tcPr>
            <w:tcW w:w="0" w:type="auto"/>
          </w:tcPr>
          <w:p w:rsidR="00245C9A" w:rsidRPr="00AF16F0" w:rsidRDefault="00245C9A" w:rsidP="00245C9A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F16F0">
              <w:rPr>
                <w:rFonts w:ascii="Times New Roman" w:hAnsi="Times New Roman"/>
                <w:sz w:val="24"/>
                <w:szCs w:val="24"/>
              </w:rPr>
              <w:t xml:space="preserve">Имели место нарушения дисциплины и </w:t>
            </w:r>
            <w:proofErr w:type="gramStart"/>
            <w:r w:rsidRPr="00AF16F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AF16F0">
              <w:rPr>
                <w:rFonts w:ascii="Times New Roman" w:hAnsi="Times New Roman"/>
                <w:sz w:val="24"/>
                <w:szCs w:val="24"/>
              </w:rPr>
              <w:t>, повлекшие за собой травматизм</w:t>
            </w:r>
          </w:p>
        </w:tc>
      </w:tr>
    </w:tbl>
    <w:p w:rsidR="00245C9A" w:rsidRPr="00AF16F0" w:rsidRDefault="00245C9A" w:rsidP="00245C9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  <w:sectPr w:rsidR="00245C9A" w:rsidRPr="00AF16F0" w:rsidSect="00245C9A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45C9A" w:rsidRPr="00AF16F0" w:rsidRDefault="00245C9A" w:rsidP="00245C9A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lastRenderedPageBreak/>
        <w:t>УМК</w:t>
      </w:r>
    </w:p>
    <w:p w:rsidR="00245C9A" w:rsidRPr="00AF16F0" w:rsidRDefault="00245C9A" w:rsidP="004B7868">
      <w:pPr>
        <w:pStyle w:val="Default"/>
        <w:numPr>
          <w:ilvl w:val="0"/>
          <w:numId w:val="35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color w:val="auto"/>
          <w:sz w:val="23"/>
          <w:szCs w:val="23"/>
        </w:rPr>
        <w:t xml:space="preserve">Примерные программы по учебным предметам. Технология. 5-9 классы. Проект. – Просвещение, 2011. (Стандарты второго поколения) </w:t>
      </w:r>
    </w:p>
    <w:p w:rsidR="00245C9A" w:rsidRPr="00AF16F0" w:rsidRDefault="00245C9A" w:rsidP="004B7868">
      <w:pPr>
        <w:pStyle w:val="Default"/>
        <w:numPr>
          <w:ilvl w:val="0"/>
          <w:numId w:val="35"/>
        </w:numPr>
        <w:spacing w:after="87"/>
        <w:ind w:right="-2"/>
        <w:jc w:val="both"/>
        <w:rPr>
          <w:color w:val="auto"/>
          <w:sz w:val="23"/>
          <w:szCs w:val="23"/>
        </w:rPr>
      </w:pPr>
      <w:proofErr w:type="gramStart"/>
      <w:r w:rsidRPr="00AF16F0">
        <w:rPr>
          <w:color w:val="auto"/>
          <w:sz w:val="23"/>
          <w:szCs w:val="23"/>
        </w:rPr>
        <w:t xml:space="preserve">Программа «Технология» (5-8 классы; А.Т. Тищенко, Н.В. Синица - М.: «Вентана-Граф», 2016 г. </w:t>
      </w:r>
      <w:proofErr w:type="gramEnd"/>
    </w:p>
    <w:p w:rsidR="00245C9A" w:rsidRPr="00AF16F0" w:rsidRDefault="00245C9A" w:rsidP="004B7868">
      <w:pPr>
        <w:pStyle w:val="Default"/>
        <w:numPr>
          <w:ilvl w:val="0"/>
          <w:numId w:val="35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color w:val="auto"/>
          <w:sz w:val="23"/>
          <w:szCs w:val="23"/>
        </w:rPr>
        <w:t xml:space="preserve">Технология. Технология ведения дома: 8класс / уч. для </w:t>
      </w:r>
      <w:proofErr w:type="spellStart"/>
      <w:r w:rsidRPr="00AF16F0">
        <w:rPr>
          <w:color w:val="auto"/>
          <w:sz w:val="23"/>
          <w:szCs w:val="23"/>
        </w:rPr>
        <w:t>обуч-ся</w:t>
      </w:r>
      <w:proofErr w:type="spellEnd"/>
      <w:r w:rsidRPr="00AF16F0">
        <w:rPr>
          <w:color w:val="auto"/>
          <w:sz w:val="23"/>
          <w:szCs w:val="23"/>
        </w:rPr>
        <w:t xml:space="preserve"> обр. </w:t>
      </w:r>
      <w:proofErr w:type="spellStart"/>
      <w:r w:rsidRPr="00AF16F0">
        <w:rPr>
          <w:color w:val="auto"/>
          <w:sz w:val="23"/>
          <w:szCs w:val="23"/>
        </w:rPr>
        <w:t>учр</w:t>
      </w:r>
      <w:proofErr w:type="spellEnd"/>
      <w:r w:rsidRPr="00AF16F0">
        <w:rPr>
          <w:color w:val="auto"/>
          <w:sz w:val="23"/>
          <w:szCs w:val="23"/>
        </w:rPr>
        <w:t>. / Н.В. Синица, В.Д. Симоненко. – М.: Вентана-Граф, 2018.</w:t>
      </w:r>
    </w:p>
    <w:p w:rsidR="00245C9A" w:rsidRPr="00AF16F0" w:rsidRDefault="00245C9A" w:rsidP="004B7868">
      <w:pPr>
        <w:pStyle w:val="Default"/>
        <w:numPr>
          <w:ilvl w:val="0"/>
          <w:numId w:val="35"/>
        </w:numPr>
        <w:spacing w:after="87"/>
        <w:ind w:right="-2"/>
        <w:jc w:val="both"/>
        <w:rPr>
          <w:color w:val="auto"/>
          <w:sz w:val="23"/>
          <w:szCs w:val="23"/>
        </w:rPr>
      </w:pPr>
      <w:r w:rsidRPr="00AF16F0">
        <w:rPr>
          <w:sz w:val="23"/>
          <w:szCs w:val="23"/>
        </w:rPr>
        <w:t>Технология. Технологические карты: 8 класс: методическое пособие/ А.Т. Тищенко – М.: Вентана-Граф, 2018.</w:t>
      </w:r>
    </w:p>
    <w:p w:rsidR="00245C9A" w:rsidRPr="00AF16F0" w:rsidRDefault="00245C9A" w:rsidP="00245C9A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245C9A" w:rsidRPr="00AF16F0" w:rsidRDefault="00245C9A" w:rsidP="00245C9A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1.</w:t>
      </w:r>
      <w:r w:rsidRPr="00AF16F0">
        <w:rPr>
          <w:rFonts w:ascii="Times New Roman" w:hAnsi="Times New Roman" w:cs="Times New Roman"/>
          <w:sz w:val="24"/>
          <w:szCs w:val="24"/>
        </w:rPr>
        <w:t xml:space="preserve"> Примерные программы по учебным предметам. Технология. 5-9 классы. Проект. – Просвещение, 2011. (Стандарты второго поколения) </w:t>
      </w:r>
    </w:p>
    <w:p w:rsidR="00245C9A" w:rsidRPr="00AF16F0" w:rsidRDefault="00245C9A" w:rsidP="00245C9A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2.</w:t>
      </w:r>
      <w:r w:rsidRPr="00AF1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6F0">
        <w:rPr>
          <w:rFonts w:ascii="Times New Roman" w:hAnsi="Times New Roman" w:cs="Times New Roman"/>
          <w:sz w:val="24"/>
          <w:szCs w:val="24"/>
        </w:rPr>
        <w:t>Программа «Технология» (5-8 классы; А.Т. Тищенко, Н.В. Синица - М.: «Вентана-Граф», 2016 г.</w:t>
      </w:r>
      <w:proofErr w:type="gramEnd"/>
    </w:p>
    <w:p w:rsidR="00245C9A" w:rsidRPr="00AF16F0" w:rsidRDefault="00245C9A" w:rsidP="00245C9A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3.</w:t>
      </w:r>
      <w:r w:rsidRPr="00AF16F0">
        <w:rPr>
          <w:rFonts w:ascii="Times New Roman" w:hAnsi="Times New Roman" w:cs="Times New Roman"/>
          <w:sz w:val="24"/>
          <w:szCs w:val="24"/>
        </w:rPr>
        <w:t xml:space="preserve"> Технология. Технология ведения дома: 7 класс / методическое пособие/ Н.В. Синица. – М.: Вентана-Граф, 2017.</w:t>
      </w:r>
    </w:p>
    <w:p w:rsidR="00245C9A" w:rsidRPr="00AF16F0" w:rsidRDefault="00245C9A" w:rsidP="00245C9A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5C9A" w:rsidRPr="00AF16F0" w:rsidRDefault="00245C9A" w:rsidP="00245C9A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245C9A" w:rsidRPr="00AF16F0" w:rsidRDefault="00245C9A" w:rsidP="00245C9A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F16F0">
        <w:rPr>
          <w:rFonts w:ascii="Times New Roman" w:hAnsi="Times New Roman" w:cs="Times New Roman"/>
          <w:b/>
          <w:sz w:val="24"/>
          <w:szCs w:val="24"/>
        </w:rPr>
        <w:t>1.</w:t>
      </w:r>
      <w:r w:rsidRPr="00AF16F0">
        <w:rPr>
          <w:rFonts w:ascii="Times New Roman" w:hAnsi="Times New Roman" w:cs="Times New Roman"/>
          <w:sz w:val="24"/>
          <w:szCs w:val="24"/>
        </w:rPr>
        <w:t xml:space="preserve"> Технология. Технология ведения дома: 8 класс / уч. для </w:t>
      </w:r>
      <w:proofErr w:type="spellStart"/>
      <w:r w:rsidRPr="00AF16F0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AF16F0">
        <w:rPr>
          <w:rFonts w:ascii="Times New Roman" w:hAnsi="Times New Roman" w:cs="Times New Roman"/>
          <w:sz w:val="24"/>
          <w:szCs w:val="24"/>
        </w:rPr>
        <w:t xml:space="preserve"> обр. </w:t>
      </w:r>
      <w:proofErr w:type="spellStart"/>
      <w:r w:rsidRPr="00AF16F0">
        <w:rPr>
          <w:rFonts w:ascii="Times New Roman" w:hAnsi="Times New Roman" w:cs="Times New Roman"/>
          <w:sz w:val="24"/>
          <w:szCs w:val="24"/>
        </w:rPr>
        <w:t>учр</w:t>
      </w:r>
      <w:proofErr w:type="spellEnd"/>
      <w:r w:rsidRPr="00AF16F0">
        <w:rPr>
          <w:rFonts w:ascii="Times New Roman" w:hAnsi="Times New Roman" w:cs="Times New Roman"/>
          <w:sz w:val="24"/>
          <w:szCs w:val="24"/>
        </w:rPr>
        <w:t xml:space="preserve">. / Н.В. Синица, В.Д. Симоненко. – М.: Вентана-Граф, 2018. </w:t>
      </w:r>
    </w:p>
    <w:p w:rsidR="00245C9A" w:rsidRPr="00AF16F0" w:rsidRDefault="00245C9A" w:rsidP="00245C9A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245C9A" w:rsidRPr="00582EB3" w:rsidRDefault="00245C9A" w:rsidP="00245C9A">
      <w:pPr>
        <w:tabs>
          <w:tab w:val="left" w:pos="426"/>
        </w:tabs>
        <w:suppressAutoHyphens/>
        <w:spacing w:after="120" w:line="240" w:lineRule="auto"/>
        <w:ind w:left="284"/>
        <w:jc w:val="center"/>
        <w:rPr>
          <w:rFonts w:ascii="Times New Roman" w:eastAsia="Calibri" w:hAnsi="Times New Roman" w:cs="Calibri"/>
          <w:b/>
          <w:w w:val="101"/>
          <w:sz w:val="24"/>
          <w:szCs w:val="24"/>
          <w:lang w:eastAsia="ar-SA"/>
        </w:rPr>
      </w:pPr>
      <w:r w:rsidRPr="00582EB3">
        <w:rPr>
          <w:rFonts w:ascii="Times New Roman" w:eastAsia="Calibri" w:hAnsi="Times New Roman" w:cs="Calibri"/>
          <w:b/>
          <w:w w:val="101"/>
          <w:sz w:val="24"/>
          <w:szCs w:val="24"/>
          <w:lang w:eastAsia="ar-SA"/>
        </w:rPr>
        <w:t>Цифровые образовательные ресурсы по технологии:</w:t>
      </w:r>
    </w:p>
    <w:p w:rsidR="00245C9A" w:rsidRPr="00582EB3" w:rsidRDefault="00245C9A" w:rsidP="004B7868">
      <w:pPr>
        <w:numPr>
          <w:ilvl w:val="0"/>
          <w:numId w:val="36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firstLine="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82EB3">
        <w:rPr>
          <w:rFonts w:ascii="Times New Roman" w:eastAsia="Calibri" w:hAnsi="Times New Roman" w:cs="Calibri"/>
          <w:sz w:val="24"/>
          <w:szCs w:val="24"/>
          <w:lang w:eastAsia="ar-SA"/>
        </w:rPr>
        <w:t>Федеральный центр информационно-образов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ательных ресурсов. Технология — </w:t>
      </w:r>
      <w:hyperlink r:id="rId12" w:history="1">
        <w:r w:rsidRPr="00595C86">
          <w:rPr>
            <w:rStyle w:val="af"/>
            <w:rFonts w:ascii="Times New Roman" w:eastAsia="Calibri" w:hAnsi="Times New Roman" w:cs="Times New Roman"/>
            <w:lang w:eastAsia="ar-SA"/>
          </w:rPr>
          <w:t>http://fcior.edu.ru/catalog/meta/3/mc/discipline%20OO/mi/4.22/p/page.html</w:t>
        </w:r>
      </w:hyperlink>
    </w:p>
    <w:p w:rsidR="00245C9A" w:rsidRPr="00582EB3" w:rsidRDefault="00245C9A" w:rsidP="004B7868">
      <w:pPr>
        <w:numPr>
          <w:ilvl w:val="0"/>
          <w:numId w:val="36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firstLine="0"/>
        <w:rPr>
          <w:rFonts w:ascii="Calibri" w:eastAsia="Calibri" w:hAnsi="Calibri" w:cs="Calibri"/>
          <w:lang w:eastAsia="ar-SA"/>
        </w:rPr>
      </w:pPr>
      <w:r w:rsidRPr="00582EB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Журнал «Технология» (Газета «1 сентября») – </w:t>
      </w:r>
      <w:hyperlink r:id="rId13" w:history="1">
        <w:r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https://my.1september.ru/magazine/delivery/teh/2013</w:t>
        </w:r>
      </w:hyperlink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4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http://www.live174.ru/catalog/?categoryid=70&amp;id=1649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Музей декоративно-прикладного искусства</w:t>
      </w:r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5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http://www.cross-kpk.ru/ims/02908/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Образы и мотивы  в орнаментах русской вышивки</w:t>
      </w:r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6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http://www.liveinternet.ru/users/4746406/post245547892/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Образы и мотивы  в орнаментах русской вышивки</w:t>
      </w:r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7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http://www.liveinternet.ru/users/hedgehog_wife/post234674706/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</w:t>
      </w:r>
      <w:hyperlink r:id="rId18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http://www.liveinternet.ru/users/4905782/post232935806/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Дедкова Н. Н. Русский народный костюм: учебное пособие</w:t>
      </w:r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19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http://festival.1september.ru/articles/531129/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Конструкция и декор предметов народного быта</w:t>
      </w:r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20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http://rodonews.ru/news_1282664628.html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</w:t>
      </w:r>
      <w:hyperlink r:id="rId21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http://kirovold.ru/content.php?page=adrursij_rus&amp;id=32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Культура дома</w:t>
      </w:r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jc w:val="both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22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http://rmo.zajkovo2.edusite.ru/DswMedia/kontrvoprosyi_kulinariya5-8kl.doc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Контрольная работа по теме «Кулинария»</w:t>
      </w:r>
    </w:p>
    <w:p w:rsidR="00245C9A" w:rsidRPr="00582EB3" w:rsidRDefault="006F6315" w:rsidP="004B7868">
      <w:pPr>
        <w:numPr>
          <w:ilvl w:val="0"/>
          <w:numId w:val="36"/>
        </w:numPr>
        <w:suppressAutoHyphens/>
        <w:spacing w:after="0" w:line="240" w:lineRule="auto"/>
        <w:ind w:left="284" w:firstLine="0"/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</w:pPr>
      <w:hyperlink r:id="rId23" w:history="1">
        <w:r w:rsidR="00245C9A" w:rsidRPr="00582EB3">
          <w:rPr>
            <w:rFonts w:ascii="Times New Roman" w:eastAsia="Calibri" w:hAnsi="Times New Roman" w:cs="Times New Roman"/>
            <w:color w:val="0066CC"/>
            <w:u w:val="single"/>
            <w:lang w:eastAsia="ar-SA"/>
          </w:rPr>
          <w:t>http://www.uchportal.ru/load/112-1-0-25209</w:t>
        </w:r>
      </w:hyperlink>
      <w:r w:rsidR="00245C9A" w:rsidRPr="00582EB3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ar-SA"/>
        </w:rPr>
        <w:t xml:space="preserve"> Тест по теме «Технология обработки тканей, материаловедение»</w:t>
      </w:r>
    </w:p>
    <w:p w:rsidR="00245C9A" w:rsidRPr="0055559E" w:rsidRDefault="00245C9A" w:rsidP="00CF6078">
      <w:pPr>
        <w:spacing w:after="200" w:line="276" w:lineRule="auto"/>
        <w:jc w:val="center"/>
        <w:rPr>
          <w:rFonts w:ascii="Times New Roman" w:hAnsi="Times New Roman" w:cs="Times New Roman"/>
        </w:rPr>
      </w:pPr>
    </w:p>
    <w:sectPr w:rsidR="00245C9A" w:rsidRPr="0055559E" w:rsidSect="00B43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6315">
      <w:pPr>
        <w:spacing w:after="0" w:line="240" w:lineRule="auto"/>
      </w:pPr>
      <w:r>
        <w:separator/>
      </w:r>
    </w:p>
  </w:endnote>
  <w:endnote w:type="continuationSeparator" w:id="0">
    <w:p w:rsidR="00000000" w:rsidRDefault="006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8012"/>
      <w:docPartObj>
        <w:docPartGallery w:val="Page Numbers (Bottom of Page)"/>
        <w:docPartUnique/>
      </w:docPartObj>
    </w:sdtPr>
    <w:sdtEndPr/>
    <w:sdtContent>
      <w:p w:rsidR="00245C9A" w:rsidRDefault="00245C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15">
          <w:rPr>
            <w:noProof/>
          </w:rPr>
          <w:t>45</w:t>
        </w:r>
        <w:r>
          <w:fldChar w:fldCharType="end"/>
        </w:r>
      </w:p>
    </w:sdtContent>
  </w:sdt>
  <w:p w:rsidR="00245C9A" w:rsidRDefault="00245C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6315">
      <w:pPr>
        <w:spacing w:after="0" w:line="240" w:lineRule="auto"/>
      </w:pPr>
      <w:r>
        <w:separator/>
      </w:r>
    </w:p>
  </w:footnote>
  <w:footnote w:type="continuationSeparator" w:id="0">
    <w:p w:rsidR="00000000" w:rsidRDefault="006F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0CC64C3E"/>
    <w:multiLevelType w:val="multilevel"/>
    <w:tmpl w:val="673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8C7A4C"/>
    <w:multiLevelType w:val="hybridMultilevel"/>
    <w:tmpl w:val="1B6C7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E184F"/>
    <w:multiLevelType w:val="hybridMultilevel"/>
    <w:tmpl w:val="7FC63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86982"/>
    <w:multiLevelType w:val="hybridMultilevel"/>
    <w:tmpl w:val="DEFE700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815"/>
        </w:tabs>
        <w:ind w:left="2815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355"/>
        </w:tabs>
        <w:ind w:left="3355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95"/>
        </w:tabs>
        <w:ind w:left="3895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35"/>
        </w:tabs>
        <w:ind w:left="4435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61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15"/>
        </w:tabs>
        <w:ind w:left="67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7615" w:hanging="2160"/>
      </w:pPr>
      <w:rPr>
        <w:rFonts w:cs="Times New Roman"/>
      </w:rPr>
    </w:lvl>
  </w:abstractNum>
  <w:abstractNum w:abstractNumId="16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735B4"/>
    <w:multiLevelType w:val="hybridMultilevel"/>
    <w:tmpl w:val="CB807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B03FA3"/>
    <w:multiLevelType w:val="multilevel"/>
    <w:tmpl w:val="379C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24F48"/>
    <w:multiLevelType w:val="hybridMultilevel"/>
    <w:tmpl w:val="A7AACFA6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5A3090"/>
    <w:multiLevelType w:val="multilevel"/>
    <w:tmpl w:val="9F8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57239E"/>
    <w:multiLevelType w:val="hybridMultilevel"/>
    <w:tmpl w:val="327C0FC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F931E8"/>
    <w:multiLevelType w:val="hybridMultilevel"/>
    <w:tmpl w:val="B3D2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63394"/>
    <w:multiLevelType w:val="hybridMultilevel"/>
    <w:tmpl w:val="DFB6D4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DDD761C"/>
    <w:multiLevelType w:val="hybridMultilevel"/>
    <w:tmpl w:val="CE9E2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A13C8"/>
    <w:multiLevelType w:val="multilevel"/>
    <w:tmpl w:val="3BF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283421"/>
    <w:multiLevelType w:val="hybridMultilevel"/>
    <w:tmpl w:val="1EE6D7D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1C53992"/>
    <w:multiLevelType w:val="hybridMultilevel"/>
    <w:tmpl w:val="0A6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C2875"/>
    <w:multiLevelType w:val="hybridMultilevel"/>
    <w:tmpl w:val="39C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AA5"/>
    <w:multiLevelType w:val="hybridMultilevel"/>
    <w:tmpl w:val="C34C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573731"/>
    <w:multiLevelType w:val="hybridMultilevel"/>
    <w:tmpl w:val="0D804F28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16A73"/>
    <w:multiLevelType w:val="hybridMultilevel"/>
    <w:tmpl w:val="0D6669A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DB4ED6"/>
    <w:multiLevelType w:val="hybridMultilevel"/>
    <w:tmpl w:val="4E14CE3C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2E4B77"/>
    <w:multiLevelType w:val="hybridMultilevel"/>
    <w:tmpl w:val="D58C04CA"/>
    <w:lvl w:ilvl="0" w:tplc="3AE6D1C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01AD3"/>
    <w:multiLevelType w:val="singleLevel"/>
    <w:tmpl w:val="287A5A98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37">
    <w:nsid w:val="69106732"/>
    <w:multiLevelType w:val="hybridMultilevel"/>
    <w:tmpl w:val="BCE2C19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C0CBA"/>
    <w:multiLevelType w:val="hybridMultilevel"/>
    <w:tmpl w:val="D34CC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81432B"/>
    <w:multiLevelType w:val="hybridMultilevel"/>
    <w:tmpl w:val="0B5C3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F858ED"/>
    <w:multiLevelType w:val="hybridMultilevel"/>
    <w:tmpl w:val="76CC03E2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81EE7"/>
    <w:multiLevelType w:val="hybridMultilevel"/>
    <w:tmpl w:val="91E4813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6"/>
  </w:num>
  <w:num w:numId="5">
    <w:abstractNumId w:val="38"/>
  </w:num>
  <w:num w:numId="6">
    <w:abstractNumId w:val="22"/>
  </w:num>
  <w:num w:numId="7">
    <w:abstractNumId w:val="20"/>
  </w:num>
  <w:num w:numId="8">
    <w:abstractNumId w:val="25"/>
  </w:num>
  <w:num w:numId="9">
    <w:abstractNumId w:val="36"/>
  </w:num>
  <w:num w:numId="10">
    <w:abstractNumId w:val="32"/>
  </w:num>
  <w:num w:numId="11">
    <w:abstractNumId w:val="41"/>
  </w:num>
  <w:num w:numId="12">
    <w:abstractNumId w:val="18"/>
  </w:num>
  <w:num w:numId="13">
    <w:abstractNumId w:val="21"/>
  </w:num>
  <w:num w:numId="14">
    <w:abstractNumId w:val="14"/>
  </w:num>
  <w:num w:numId="15">
    <w:abstractNumId w:val="42"/>
  </w:num>
  <w:num w:numId="16">
    <w:abstractNumId w:val="19"/>
  </w:num>
  <w:num w:numId="17">
    <w:abstractNumId w:val="34"/>
  </w:num>
  <w:num w:numId="18">
    <w:abstractNumId w:val="33"/>
  </w:num>
  <w:num w:numId="19">
    <w:abstractNumId w:val="9"/>
  </w:num>
  <w:num w:numId="20">
    <w:abstractNumId w:val="29"/>
  </w:num>
  <w:num w:numId="21">
    <w:abstractNumId w:val="35"/>
  </w:num>
  <w:num w:numId="22">
    <w:abstractNumId w:val="37"/>
  </w:num>
  <w:num w:numId="23">
    <w:abstractNumId w:val="8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0"/>
  </w:num>
  <w:num w:numId="27">
    <w:abstractNumId w:val="31"/>
  </w:num>
  <w:num w:numId="28">
    <w:abstractNumId w:val="10"/>
  </w:num>
  <w:num w:numId="29">
    <w:abstractNumId w:val="11"/>
  </w:num>
  <w:num w:numId="30">
    <w:abstractNumId w:val="39"/>
  </w:num>
  <w:num w:numId="31">
    <w:abstractNumId w:val="17"/>
  </w:num>
  <w:num w:numId="32">
    <w:abstractNumId w:val="23"/>
  </w:num>
  <w:num w:numId="33">
    <w:abstractNumId w:val="28"/>
  </w:num>
  <w:num w:numId="34">
    <w:abstractNumId w:val="24"/>
  </w:num>
  <w:num w:numId="35">
    <w:abstractNumId w:val="30"/>
  </w:num>
  <w:num w:numId="36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01"/>
    <w:rsid w:val="000C3301"/>
    <w:rsid w:val="000D6632"/>
    <w:rsid w:val="00106381"/>
    <w:rsid w:val="00133BB6"/>
    <w:rsid w:val="00205439"/>
    <w:rsid w:val="00245C9A"/>
    <w:rsid w:val="00262312"/>
    <w:rsid w:val="003003BB"/>
    <w:rsid w:val="003077E5"/>
    <w:rsid w:val="004B7868"/>
    <w:rsid w:val="004D008C"/>
    <w:rsid w:val="004E52BB"/>
    <w:rsid w:val="0055559E"/>
    <w:rsid w:val="00560507"/>
    <w:rsid w:val="005D1CC0"/>
    <w:rsid w:val="005F721F"/>
    <w:rsid w:val="0063174F"/>
    <w:rsid w:val="00634D58"/>
    <w:rsid w:val="006B77B4"/>
    <w:rsid w:val="006F6315"/>
    <w:rsid w:val="00757550"/>
    <w:rsid w:val="007760A2"/>
    <w:rsid w:val="00791743"/>
    <w:rsid w:val="007D7815"/>
    <w:rsid w:val="00864E90"/>
    <w:rsid w:val="008B4815"/>
    <w:rsid w:val="00A63BF7"/>
    <w:rsid w:val="00AD0A43"/>
    <w:rsid w:val="00AD251E"/>
    <w:rsid w:val="00AD3344"/>
    <w:rsid w:val="00B43FA6"/>
    <w:rsid w:val="00B64028"/>
    <w:rsid w:val="00C16864"/>
    <w:rsid w:val="00C641B1"/>
    <w:rsid w:val="00CC4013"/>
    <w:rsid w:val="00CF5E49"/>
    <w:rsid w:val="00CF6078"/>
    <w:rsid w:val="00E00655"/>
    <w:rsid w:val="00F04091"/>
    <w:rsid w:val="00F32052"/>
    <w:rsid w:val="00F57D62"/>
    <w:rsid w:val="00FA0DA2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05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F60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45C9A"/>
  </w:style>
  <w:style w:type="paragraph" w:customStyle="1" w:styleId="a5">
    <w:name w:val="Стиль"/>
    <w:rsid w:val="00245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5C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5C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245C9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C9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245C9A"/>
    <w:rPr>
      <w:rFonts w:eastAsiaTheme="minorEastAsia"/>
      <w:lang w:eastAsia="ru-RU"/>
    </w:rPr>
  </w:style>
  <w:style w:type="character" w:customStyle="1" w:styleId="21">
    <w:name w:val="Основной текст (2)_"/>
    <w:rsid w:val="00245C9A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rsid w:val="00245C9A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Consolas">
    <w:name w:val="Основной текст (2) + Consolas"/>
    <w:rsid w:val="00245C9A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rsid w:val="00245C9A"/>
    <w:pPr>
      <w:widowControl w:val="0"/>
      <w:shd w:val="clear" w:color="auto" w:fill="FFFFFF"/>
      <w:suppressAutoHyphens/>
      <w:spacing w:before="240" w:after="0" w:line="240" w:lineRule="exact"/>
      <w:jc w:val="both"/>
    </w:pPr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customStyle="1" w:styleId="50">
    <w:name w:val="Основной текст (5)"/>
    <w:basedOn w:val="a"/>
    <w:rsid w:val="00245C9A"/>
    <w:pPr>
      <w:widowControl w:val="0"/>
      <w:shd w:val="clear" w:color="auto" w:fill="FFFFFF"/>
      <w:suppressAutoHyphens/>
      <w:spacing w:after="0" w:line="240" w:lineRule="exact"/>
      <w:ind w:firstLine="460"/>
    </w:pPr>
    <w:rPr>
      <w:rFonts w:ascii="Consolas" w:eastAsia="Calibri" w:hAnsi="Consolas" w:cs="Calibri"/>
      <w:i/>
      <w:iCs/>
      <w:sz w:val="19"/>
      <w:szCs w:val="19"/>
      <w:lang w:val="x-none" w:eastAsia="ar-SA"/>
    </w:rPr>
  </w:style>
  <w:style w:type="character" w:customStyle="1" w:styleId="FontStyle40">
    <w:name w:val="Font Style40"/>
    <w:basedOn w:val="a0"/>
    <w:uiPriority w:val="99"/>
    <w:rsid w:val="00245C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245C9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24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5C9A"/>
  </w:style>
  <w:style w:type="paragraph" w:styleId="ad">
    <w:name w:val="header"/>
    <w:basedOn w:val="a"/>
    <w:link w:val="ae"/>
    <w:uiPriority w:val="99"/>
    <w:unhideWhenUsed/>
    <w:rsid w:val="0024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45C9A"/>
  </w:style>
  <w:style w:type="character" w:styleId="af">
    <w:name w:val="Hyperlink"/>
    <w:basedOn w:val="a0"/>
    <w:uiPriority w:val="99"/>
    <w:unhideWhenUsed/>
    <w:rsid w:val="00245C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05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F60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45C9A"/>
  </w:style>
  <w:style w:type="paragraph" w:customStyle="1" w:styleId="a5">
    <w:name w:val="Стиль"/>
    <w:rsid w:val="00245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5C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5C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245C9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C9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245C9A"/>
    <w:rPr>
      <w:rFonts w:eastAsiaTheme="minorEastAsia"/>
      <w:lang w:eastAsia="ru-RU"/>
    </w:rPr>
  </w:style>
  <w:style w:type="character" w:customStyle="1" w:styleId="21">
    <w:name w:val="Основной текст (2)_"/>
    <w:rsid w:val="00245C9A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rsid w:val="00245C9A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Consolas">
    <w:name w:val="Основной текст (2) + Consolas"/>
    <w:rsid w:val="00245C9A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rsid w:val="00245C9A"/>
    <w:pPr>
      <w:widowControl w:val="0"/>
      <w:shd w:val="clear" w:color="auto" w:fill="FFFFFF"/>
      <w:suppressAutoHyphens/>
      <w:spacing w:before="240" w:after="0" w:line="240" w:lineRule="exact"/>
      <w:jc w:val="both"/>
    </w:pPr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customStyle="1" w:styleId="50">
    <w:name w:val="Основной текст (5)"/>
    <w:basedOn w:val="a"/>
    <w:rsid w:val="00245C9A"/>
    <w:pPr>
      <w:widowControl w:val="0"/>
      <w:shd w:val="clear" w:color="auto" w:fill="FFFFFF"/>
      <w:suppressAutoHyphens/>
      <w:spacing w:after="0" w:line="240" w:lineRule="exact"/>
      <w:ind w:firstLine="460"/>
    </w:pPr>
    <w:rPr>
      <w:rFonts w:ascii="Consolas" w:eastAsia="Calibri" w:hAnsi="Consolas" w:cs="Calibri"/>
      <w:i/>
      <w:iCs/>
      <w:sz w:val="19"/>
      <w:szCs w:val="19"/>
      <w:lang w:val="x-none" w:eastAsia="ar-SA"/>
    </w:rPr>
  </w:style>
  <w:style w:type="character" w:customStyle="1" w:styleId="FontStyle40">
    <w:name w:val="Font Style40"/>
    <w:basedOn w:val="a0"/>
    <w:uiPriority w:val="99"/>
    <w:rsid w:val="00245C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245C9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24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5C9A"/>
  </w:style>
  <w:style w:type="paragraph" w:styleId="ad">
    <w:name w:val="header"/>
    <w:basedOn w:val="a"/>
    <w:link w:val="ae"/>
    <w:uiPriority w:val="99"/>
    <w:unhideWhenUsed/>
    <w:rsid w:val="0024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45C9A"/>
  </w:style>
  <w:style w:type="character" w:styleId="af">
    <w:name w:val="Hyperlink"/>
    <w:basedOn w:val="a0"/>
    <w:uiPriority w:val="99"/>
    <w:unhideWhenUsed/>
    <w:rsid w:val="00245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1september.ru/magazine/delivery/teh/2013" TargetMode="External"/><Relationship Id="rId18" Type="http://schemas.openxmlformats.org/officeDocument/2006/relationships/hyperlink" Target="http://www.liveinternet.ru/users/4905782/post232935806/" TargetMode="External"/><Relationship Id="rId3" Type="http://schemas.openxmlformats.org/officeDocument/2006/relationships/styles" Target="styles.xml"/><Relationship Id="rId21" Type="http://schemas.openxmlformats.org/officeDocument/2006/relationships/hyperlink" Target="http://kirovold.ru/content.php?page=adrursij_rus&amp;id=3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cior.edu.ru/catalog/meta/3/mc/discipline%20OO/mi/4.22/p/page.html" TargetMode="External"/><Relationship Id="rId17" Type="http://schemas.openxmlformats.org/officeDocument/2006/relationships/hyperlink" Target="http://www.liveinternet.ru/users/hedgehog_wife/post23467470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veinternet.ru/users/4746406/post245547892/" TargetMode="External"/><Relationship Id="rId20" Type="http://schemas.openxmlformats.org/officeDocument/2006/relationships/hyperlink" Target="http://rodonews.ru/news_128266462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ross-kpk.ru/ims/02908/" TargetMode="External"/><Relationship Id="rId23" Type="http://schemas.openxmlformats.org/officeDocument/2006/relationships/hyperlink" Target="http://www.uchportal.ru/load/112-1-0-25209" TargetMode="External"/><Relationship Id="rId10" Type="http://schemas.openxmlformats.org/officeDocument/2006/relationships/hyperlink" Target="http://www.google.com/url?q=http%3A%2F%2Ftechnologys.info&amp;sa=D&amp;sntz=1&amp;usg=AFQjCNHXFwNUUzgGhIqJdWfFpT94mnWTLA" TargetMode="External"/><Relationship Id="rId19" Type="http://schemas.openxmlformats.org/officeDocument/2006/relationships/hyperlink" Target="http://festival.1september.ru/articles/53112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technologys.info&amp;sa=D&amp;sntz=1&amp;usg=AFQjCNHXFwNUUzgGhIqJdWfFpT94mnWTLA" TargetMode="External"/><Relationship Id="rId14" Type="http://schemas.openxmlformats.org/officeDocument/2006/relationships/hyperlink" Target="http://www.live174.ru/catalog/?categoryid=70&amp;id=1649" TargetMode="External"/><Relationship Id="rId22" Type="http://schemas.openxmlformats.org/officeDocument/2006/relationships/hyperlink" Target="http://rmo.zajkovo2.edusite.ru/DswMedia/kontrvoprosyi_kulinariya5-8k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1448-27DF-4B9C-81A1-1CF3D91A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102</Pages>
  <Words>28930</Words>
  <Characters>164902</Characters>
  <Application>Microsoft Office Word</Application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user</cp:lastModifiedBy>
  <cp:revision>26</cp:revision>
  <dcterms:created xsi:type="dcterms:W3CDTF">2016-09-15T06:10:00Z</dcterms:created>
  <dcterms:modified xsi:type="dcterms:W3CDTF">2019-09-06T20:38:00Z</dcterms:modified>
</cp:coreProperties>
</file>